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796A" w:rsidRDefault="0042796A"/>
    <w:p w:rsidR="00D27BD5" w:rsidRDefault="00D27BD5">
      <w:pPr>
        <w:rPr>
          <w:rFonts w:asciiTheme="majorHAnsi" w:hAnsiTheme="majorHAnsi" w:cstheme="majorHAnsi"/>
          <w:b/>
          <w:bCs/>
          <w:color w:val="31977C"/>
          <w:sz w:val="26"/>
          <w:szCs w:val="26"/>
          <w:lang w:val="es-ES"/>
        </w:rPr>
      </w:pPr>
    </w:p>
    <w:p w:rsidR="0042796A" w:rsidRPr="00D27BD5" w:rsidRDefault="00D27BD5">
      <w:pPr>
        <w:rPr>
          <w:rFonts w:asciiTheme="majorHAnsi" w:hAnsiTheme="majorHAnsi" w:cstheme="majorHAnsi"/>
          <w:b/>
          <w:bCs/>
          <w:color w:val="31977C"/>
          <w:sz w:val="26"/>
          <w:szCs w:val="26"/>
          <w:lang w:val="es-ES"/>
        </w:rPr>
      </w:pPr>
      <w:r w:rsidRPr="00D27BD5">
        <w:rPr>
          <w:rFonts w:asciiTheme="majorHAnsi" w:hAnsiTheme="majorHAnsi" w:cstheme="majorHAnsi"/>
          <w:b/>
          <w:bCs/>
          <w:color w:val="31977C"/>
          <w:sz w:val="26"/>
          <w:szCs w:val="26"/>
          <w:lang w:val="es-ES"/>
        </w:rPr>
        <w:t>TÍTOL DEL TREBALL</w:t>
      </w:r>
    </w:p>
    <w:p w:rsidR="0042796A" w:rsidRPr="00D27BD5" w:rsidRDefault="0042796A">
      <w:pPr>
        <w:rPr>
          <w:rFonts w:asciiTheme="majorHAnsi" w:hAnsiTheme="majorHAnsi" w:cstheme="majorHAnsi"/>
          <w:lang w:val="es-ES"/>
        </w:rPr>
      </w:pPr>
    </w:p>
    <w:p w:rsidR="0042796A" w:rsidRPr="00D27BD5" w:rsidRDefault="00D27BD5">
      <w:pPr>
        <w:rPr>
          <w:rFonts w:asciiTheme="majorHAnsi" w:hAnsiTheme="majorHAnsi" w:cstheme="majorHAnsi"/>
          <w:lang w:val="es-ES"/>
        </w:rPr>
      </w:pPr>
      <w:r w:rsidRPr="00D27BD5">
        <w:rPr>
          <w:rFonts w:asciiTheme="majorHAnsi" w:hAnsiTheme="majorHAnsi" w:cstheme="majorHAnsi"/>
          <w:lang w:val="es-ES"/>
        </w:rPr>
        <w:t>[</w:t>
      </w:r>
      <w:proofErr w:type="spellStart"/>
      <w:r w:rsidRPr="00D27BD5">
        <w:rPr>
          <w:rFonts w:asciiTheme="majorHAnsi" w:hAnsiTheme="majorHAnsi" w:cstheme="majorHAnsi"/>
          <w:lang w:val="es-ES"/>
        </w:rPr>
        <w:t>Nom</w:t>
      </w:r>
      <w:proofErr w:type="spellEnd"/>
      <w:r>
        <w:rPr>
          <w:rFonts w:asciiTheme="majorHAnsi" w:hAnsiTheme="majorHAnsi" w:cstheme="majorHAnsi"/>
          <w:lang w:val="es-ES"/>
        </w:rPr>
        <w:t xml:space="preserve"> Cognom</w:t>
      </w:r>
      <w:r w:rsidRPr="00D27BD5">
        <w:rPr>
          <w:rFonts w:asciiTheme="majorHAnsi" w:hAnsiTheme="majorHAnsi" w:cstheme="majorHAnsi"/>
          <w:lang w:val="es-ES"/>
        </w:rPr>
        <w:t>#1]</w:t>
      </w:r>
      <w:proofErr w:type="gramStart"/>
      <w:r w:rsidRPr="00D27BD5">
        <w:rPr>
          <w:rFonts w:asciiTheme="majorHAnsi" w:hAnsiTheme="majorHAnsi" w:cstheme="majorHAnsi"/>
          <w:lang w:val="es-ES"/>
        </w:rPr>
        <w:t>¹,*</w:t>
      </w:r>
      <w:proofErr w:type="gramEnd"/>
      <w:r w:rsidRPr="00D27BD5">
        <w:rPr>
          <w:rFonts w:asciiTheme="majorHAnsi" w:hAnsiTheme="majorHAnsi" w:cstheme="majorHAnsi"/>
          <w:lang w:val="es-ES"/>
        </w:rPr>
        <w:t xml:space="preserve"> , [</w:t>
      </w:r>
      <w:proofErr w:type="spellStart"/>
      <w:r w:rsidRPr="00D27BD5">
        <w:rPr>
          <w:rFonts w:asciiTheme="majorHAnsi" w:hAnsiTheme="majorHAnsi" w:cstheme="majorHAnsi"/>
          <w:lang w:val="es-ES"/>
        </w:rPr>
        <w:t>Nom</w:t>
      </w:r>
      <w:proofErr w:type="spellEnd"/>
      <w:r>
        <w:rPr>
          <w:rFonts w:asciiTheme="majorHAnsi" w:hAnsiTheme="majorHAnsi" w:cstheme="majorHAnsi"/>
          <w:lang w:val="es-ES"/>
        </w:rPr>
        <w:t xml:space="preserve"> Cognom</w:t>
      </w:r>
      <w:r w:rsidRPr="00D27BD5">
        <w:rPr>
          <w:rFonts w:asciiTheme="majorHAnsi" w:hAnsiTheme="majorHAnsi" w:cstheme="majorHAnsi"/>
          <w:lang w:val="es-ES"/>
        </w:rPr>
        <w:t>#2]²</w:t>
      </w:r>
    </w:p>
    <w:p w:rsidR="0042796A" w:rsidRPr="00D27BD5" w:rsidRDefault="00D27BD5">
      <w:pPr>
        <w:rPr>
          <w:rFonts w:asciiTheme="majorHAnsi" w:hAnsiTheme="majorHAnsi" w:cstheme="majorHAnsi"/>
          <w:lang w:val="es-ES"/>
        </w:rPr>
      </w:pPr>
      <w:r w:rsidRPr="00D27BD5">
        <w:rPr>
          <w:rFonts w:asciiTheme="majorHAnsi" w:hAnsiTheme="majorHAnsi" w:cstheme="majorHAnsi"/>
          <w:lang w:val="es-ES"/>
        </w:rPr>
        <w:t>¹[Afiliació</w:t>
      </w:r>
      <w:r w:rsidRPr="00D27BD5">
        <w:rPr>
          <w:rFonts w:asciiTheme="majorHAnsi" w:hAnsiTheme="majorHAnsi" w:cstheme="majorHAnsi"/>
          <w:lang w:val="es-ES"/>
        </w:rPr>
        <w:t>#1]; ²[Afiliació</w:t>
      </w:r>
      <w:r w:rsidRPr="00D27BD5">
        <w:rPr>
          <w:rFonts w:asciiTheme="majorHAnsi" w:hAnsiTheme="majorHAnsi" w:cstheme="majorHAnsi"/>
          <w:lang w:val="es-ES"/>
        </w:rPr>
        <w:t xml:space="preserve">#2]; *[correo </w:t>
      </w:r>
      <w:proofErr w:type="spellStart"/>
      <w:r w:rsidRPr="00D27BD5">
        <w:rPr>
          <w:rFonts w:asciiTheme="majorHAnsi" w:hAnsiTheme="majorHAnsi" w:cstheme="majorHAnsi"/>
          <w:lang w:val="es-ES"/>
        </w:rPr>
        <w:t>electr</w:t>
      </w:r>
      <w:r>
        <w:rPr>
          <w:rFonts w:asciiTheme="majorHAnsi" w:hAnsiTheme="majorHAnsi" w:cstheme="majorHAnsi"/>
          <w:lang w:val="es-ES"/>
        </w:rPr>
        <w:t>ònic</w:t>
      </w:r>
      <w:proofErr w:type="spellEnd"/>
      <w:r w:rsidRPr="00D27BD5">
        <w:rPr>
          <w:rFonts w:asciiTheme="majorHAnsi" w:hAnsiTheme="majorHAnsi" w:cstheme="majorHAnsi"/>
          <w:lang w:val="es-ES"/>
        </w:rPr>
        <w:t>]</w:t>
      </w:r>
    </w:p>
    <w:p w:rsidR="0042796A" w:rsidRPr="00D27BD5" w:rsidRDefault="0042796A">
      <w:pPr>
        <w:rPr>
          <w:rFonts w:asciiTheme="majorHAnsi" w:hAnsiTheme="majorHAnsi" w:cstheme="majorHAnsi"/>
          <w:lang w:val="es-ES"/>
        </w:rPr>
      </w:pPr>
    </w:p>
    <w:p w:rsidR="0042796A" w:rsidRPr="00D27BD5" w:rsidRDefault="00D27BD5">
      <w:pPr>
        <w:rPr>
          <w:rFonts w:asciiTheme="majorHAnsi" w:hAnsiTheme="majorHAnsi" w:cstheme="majorHAnsi"/>
          <w:b/>
          <w:bCs/>
          <w:color w:val="31977C"/>
          <w:sz w:val="26"/>
          <w:szCs w:val="26"/>
          <w:lang w:val="es-ES"/>
        </w:rPr>
      </w:pPr>
      <w:r w:rsidRPr="00D27BD5">
        <w:rPr>
          <w:rFonts w:asciiTheme="majorHAnsi" w:hAnsiTheme="majorHAnsi" w:cstheme="majorHAnsi"/>
          <w:b/>
          <w:bCs/>
          <w:color w:val="31977C"/>
          <w:sz w:val="26"/>
          <w:szCs w:val="26"/>
          <w:lang w:val="es-ES"/>
        </w:rPr>
        <w:t>RESUM</w:t>
      </w:r>
    </w:p>
    <w:p w:rsidR="0042796A" w:rsidRPr="00D27BD5" w:rsidRDefault="00D27BD5">
      <w:pPr>
        <w:rPr>
          <w:rFonts w:asciiTheme="majorHAnsi" w:hAnsiTheme="majorHAnsi" w:cstheme="majorHAnsi"/>
          <w:lang w:val="es-ES"/>
        </w:rPr>
      </w:pPr>
      <w:proofErr w:type="spellStart"/>
      <w:r w:rsidRPr="00D27BD5">
        <w:rPr>
          <w:rFonts w:asciiTheme="majorHAnsi" w:hAnsiTheme="majorHAnsi" w:cstheme="majorHAnsi"/>
          <w:lang w:val="es-ES"/>
        </w:rPr>
        <w:t>Redacteu</w:t>
      </w:r>
      <w:proofErr w:type="spellEnd"/>
      <w:r w:rsidRPr="00D27BD5">
        <w:rPr>
          <w:rFonts w:asciiTheme="majorHAnsi" w:hAnsiTheme="majorHAnsi" w:cstheme="majorHAnsi"/>
          <w:lang w:val="es-ES"/>
        </w:rPr>
        <w:t xml:space="preserve"> un </w:t>
      </w:r>
      <w:proofErr w:type="spellStart"/>
      <w:r w:rsidRPr="00D27BD5">
        <w:rPr>
          <w:rFonts w:asciiTheme="majorHAnsi" w:hAnsiTheme="majorHAnsi" w:cstheme="majorHAnsi"/>
          <w:lang w:val="es-ES"/>
        </w:rPr>
        <w:t>resum</w:t>
      </w:r>
      <w:proofErr w:type="spellEnd"/>
      <w:r w:rsidRPr="00D27BD5">
        <w:rPr>
          <w:rFonts w:asciiTheme="majorHAnsi" w:hAnsiTheme="majorHAnsi" w:cstheme="majorHAnsi"/>
          <w:lang w:val="es-ES"/>
        </w:rPr>
        <w:t xml:space="preserve"> en un sol </w:t>
      </w:r>
      <w:proofErr w:type="spellStart"/>
      <w:r w:rsidRPr="00D27BD5">
        <w:rPr>
          <w:rFonts w:asciiTheme="majorHAnsi" w:hAnsiTheme="majorHAnsi" w:cstheme="majorHAnsi"/>
          <w:lang w:val="es-ES"/>
        </w:rPr>
        <w:t>paràgraf</w:t>
      </w:r>
      <w:proofErr w:type="spellEnd"/>
      <w:r w:rsidRPr="00D27BD5">
        <w:rPr>
          <w:rFonts w:asciiTheme="majorHAnsi" w:hAnsiTheme="majorHAnsi" w:cstheme="majorHAnsi"/>
          <w:lang w:val="es-ES"/>
        </w:rPr>
        <w:t xml:space="preserve">, </w:t>
      </w:r>
      <w:proofErr w:type="spellStart"/>
      <w:r w:rsidRPr="00D27BD5">
        <w:rPr>
          <w:rFonts w:asciiTheme="majorHAnsi" w:hAnsiTheme="majorHAnsi" w:cstheme="majorHAnsi"/>
          <w:lang w:val="es-ES"/>
        </w:rPr>
        <w:t>sense</w:t>
      </w:r>
      <w:proofErr w:type="spellEnd"/>
      <w:r w:rsidRPr="00D27BD5">
        <w:rPr>
          <w:rFonts w:asciiTheme="majorHAnsi" w:hAnsiTheme="majorHAnsi" w:cstheme="majorHAnsi"/>
          <w:lang w:val="es-ES"/>
        </w:rPr>
        <w:t xml:space="preserve"> superar les 500 </w:t>
      </w:r>
      <w:proofErr w:type="spellStart"/>
      <w:r w:rsidRPr="00D27BD5">
        <w:rPr>
          <w:rFonts w:asciiTheme="majorHAnsi" w:hAnsiTheme="majorHAnsi" w:cstheme="majorHAnsi"/>
          <w:lang w:val="es-ES"/>
        </w:rPr>
        <w:t>paraules</w:t>
      </w:r>
      <w:proofErr w:type="spellEnd"/>
      <w:r w:rsidRPr="00D27BD5">
        <w:rPr>
          <w:rFonts w:asciiTheme="majorHAnsi" w:hAnsiTheme="majorHAnsi" w:cstheme="majorHAnsi"/>
          <w:lang w:val="es-ES"/>
        </w:rPr>
        <w:t xml:space="preserve">. </w:t>
      </w:r>
      <w:proofErr w:type="spellStart"/>
      <w:r w:rsidRPr="00D27BD5">
        <w:rPr>
          <w:rFonts w:asciiTheme="majorHAnsi" w:hAnsiTheme="majorHAnsi" w:cstheme="majorHAnsi"/>
          <w:lang w:val="es-ES"/>
        </w:rPr>
        <w:t>Eviteu</w:t>
      </w:r>
      <w:proofErr w:type="spellEnd"/>
      <w:r w:rsidRPr="00D27BD5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D27BD5">
        <w:rPr>
          <w:rFonts w:asciiTheme="majorHAnsi" w:hAnsiTheme="majorHAnsi" w:cstheme="majorHAnsi"/>
          <w:lang w:val="es-ES"/>
        </w:rPr>
        <w:t>l’ús</w:t>
      </w:r>
      <w:proofErr w:type="spellEnd"/>
      <w:r w:rsidRPr="00D27BD5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D27BD5">
        <w:rPr>
          <w:rFonts w:asciiTheme="majorHAnsi" w:hAnsiTheme="majorHAnsi" w:cstheme="majorHAnsi"/>
          <w:lang w:val="es-ES"/>
        </w:rPr>
        <w:t>d’acrònims</w:t>
      </w:r>
      <w:proofErr w:type="spellEnd"/>
      <w:r w:rsidRPr="00D27BD5">
        <w:rPr>
          <w:rFonts w:asciiTheme="majorHAnsi" w:hAnsiTheme="majorHAnsi" w:cstheme="majorHAnsi"/>
          <w:lang w:val="es-ES"/>
        </w:rPr>
        <w:t xml:space="preserve"> o </w:t>
      </w:r>
      <w:proofErr w:type="spellStart"/>
      <w:r w:rsidRPr="00D27BD5">
        <w:rPr>
          <w:rFonts w:asciiTheme="majorHAnsi" w:hAnsiTheme="majorHAnsi" w:cstheme="majorHAnsi"/>
          <w:lang w:val="es-ES"/>
        </w:rPr>
        <w:t>sigles</w:t>
      </w:r>
      <w:proofErr w:type="spellEnd"/>
      <w:r w:rsidRPr="00D27BD5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D27BD5">
        <w:rPr>
          <w:rFonts w:asciiTheme="majorHAnsi" w:hAnsiTheme="majorHAnsi" w:cstheme="majorHAnsi"/>
          <w:lang w:val="es-ES"/>
        </w:rPr>
        <w:t>poc</w:t>
      </w:r>
      <w:proofErr w:type="spellEnd"/>
      <w:r w:rsidRPr="00D27BD5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D27BD5">
        <w:rPr>
          <w:rFonts w:asciiTheme="majorHAnsi" w:hAnsiTheme="majorHAnsi" w:cstheme="majorHAnsi"/>
          <w:lang w:val="es-ES"/>
        </w:rPr>
        <w:t>freqüents</w:t>
      </w:r>
      <w:proofErr w:type="spellEnd"/>
      <w:r w:rsidRPr="00D27BD5">
        <w:rPr>
          <w:rFonts w:asciiTheme="majorHAnsi" w:hAnsiTheme="majorHAnsi" w:cstheme="majorHAnsi"/>
          <w:lang w:val="es-ES"/>
        </w:rPr>
        <w:t>.</w:t>
      </w:r>
    </w:p>
    <w:p w:rsidR="0042796A" w:rsidRPr="00D27BD5" w:rsidRDefault="0042796A">
      <w:pPr>
        <w:rPr>
          <w:rFonts w:asciiTheme="majorHAnsi" w:hAnsiTheme="majorHAnsi" w:cstheme="majorHAnsi"/>
          <w:lang w:val="es-ES"/>
        </w:rPr>
      </w:pPr>
    </w:p>
    <w:p w:rsidR="0042796A" w:rsidRPr="00D27BD5" w:rsidRDefault="00D27BD5">
      <w:pPr>
        <w:rPr>
          <w:rFonts w:asciiTheme="majorHAnsi" w:hAnsiTheme="majorHAnsi" w:cstheme="majorHAnsi"/>
          <w:b/>
          <w:bCs/>
          <w:color w:val="31977C"/>
          <w:sz w:val="26"/>
          <w:szCs w:val="26"/>
          <w:lang w:val="es-ES"/>
        </w:rPr>
      </w:pPr>
      <w:r w:rsidRPr="00D27BD5">
        <w:rPr>
          <w:rFonts w:asciiTheme="majorHAnsi" w:hAnsiTheme="majorHAnsi" w:cstheme="majorHAnsi"/>
          <w:b/>
          <w:bCs/>
          <w:color w:val="31977C"/>
          <w:sz w:val="26"/>
          <w:szCs w:val="26"/>
          <w:lang w:val="es-ES"/>
        </w:rPr>
        <w:t>PARAULES CLAU</w:t>
      </w:r>
    </w:p>
    <w:p w:rsidR="0042796A" w:rsidRPr="00D27BD5" w:rsidRDefault="00D27BD5">
      <w:pPr>
        <w:rPr>
          <w:rFonts w:asciiTheme="majorHAnsi" w:hAnsiTheme="majorHAnsi" w:cstheme="majorHAnsi"/>
          <w:lang w:val="es-ES"/>
        </w:rPr>
      </w:pPr>
      <w:proofErr w:type="spellStart"/>
      <w:r w:rsidRPr="00D27BD5">
        <w:rPr>
          <w:rFonts w:asciiTheme="majorHAnsi" w:hAnsiTheme="majorHAnsi" w:cstheme="majorHAnsi"/>
          <w:lang w:val="es-ES"/>
        </w:rPr>
        <w:t>Inclo</w:t>
      </w:r>
      <w:r w:rsidRPr="00D27BD5">
        <w:rPr>
          <w:rFonts w:asciiTheme="majorHAnsi" w:hAnsiTheme="majorHAnsi" w:cstheme="majorHAnsi"/>
          <w:lang w:val="es-ES"/>
        </w:rPr>
        <w:t>u</w:t>
      </w:r>
      <w:proofErr w:type="spellEnd"/>
      <w:r w:rsidRPr="00D27BD5">
        <w:rPr>
          <w:rFonts w:asciiTheme="majorHAnsi" w:hAnsiTheme="majorHAnsi" w:cstheme="majorHAnsi"/>
          <w:lang w:val="es-ES"/>
        </w:rPr>
        <w:t xml:space="preserve"> de 4 a 5 </w:t>
      </w:r>
      <w:proofErr w:type="spellStart"/>
      <w:r w:rsidRPr="00D27BD5">
        <w:rPr>
          <w:rFonts w:asciiTheme="majorHAnsi" w:hAnsiTheme="majorHAnsi" w:cstheme="majorHAnsi"/>
          <w:lang w:val="es-ES"/>
        </w:rPr>
        <w:t>paraules</w:t>
      </w:r>
      <w:proofErr w:type="spellEnd"/>
      <w:r w:rsidRPr="00D27BD5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D27BD5">
        <w:rPr>
          <w:rFonts w:asciiTheme="majorHAnsi" w:hAnsiTheme="majorHAnsi" w:cstheme="majorHAnsi"/>
          <w:lang w:val="es-ES"/>
        </w:rPr>
        <w:t>clau</w:t>
      </w:r>
      <w:proofErr w:type="spellEnd"/>
      <w:r w:rsidRPr="00D27BD5">
        <w:rPr>
          <w:rFonts w:asciiTheme="majorHAnsi" w:hAnsiTheme="majorHAnsi" w:cstheme="majorHAnsi"/>
          <w:lang w:val="es-ES"/>
        </w:rPr>
        <w:t xml:space="preserve"> separades per </w:t>
      </w:r>
      <w:proofErr w:type="spellStart"/>
      <w:r w:rsidRPr="00D27BD5">
        <w:rPr>
          <w:rFonts w:asciiTheme="majorHAnsi" w:hAnsiTheme="majorHAnsi" w:cstheme="majorHAnsi"/>
          <w:lang w:val="es-ES"/>
        </w:rPr>
        <w:t>punt</w:t>
      </w:r>
      <w:proofErr w:type="spellEnd"/>
      <w:r w:rsidRPr="00D27BD5">
        <w:rPr>
          <w:rFonts w:asciiTheme="majorHAnsi" w:hAnsiTheme="majorHAnsi" w:cstheme="majorHAnsi"/>
          <w:lang w:val="es-ES"/>
        </w:rPr>
        <w:t xml:space="preserve"> i coma (;), </w:t>
      </w:r>
      <w:proofErr w:type="spellStart"/>
      <w:r w:rsidRPr="00D27BD5">
        <w:rPr>
          <w:rFonts w:asciiTheme="majorHAnsi" w:hAnsiTheme="majorHAnsi" w:cstheme="majorHAnsi"/>
          <w:lang w:val="es-ES"/>
        </w:rPr>
        <w:t>preferiblement</w:t>
      </w:r>
      <w:proofErr w:type="spellEnd"/>
      <w:r w:rsidRPr="00D27BD5">
        <w:rPr>
          <w:rFonts w:asciiTheme="majorHAnsi" w:hAnsiTheme="majorHAnsi" w:cstheme="majorHAnsi"/>
          <w:lang w:val="es-ES"/>
        </w:rPr>
        <w:t xml:space="preserve"> del </w:t>
      </w:r>
      <w:proofErr w:type="spellStart"/>
      <w:r w:rsidRPr="00D27BD5">
        <w:rPr>
          <w:rFonts w:asciiTheme="majorHAnsi" w:hAnsiTheme="majorHAnsi" w:cstheme="majorHAnsi"/>
          <w:lang w:val="es-ES"/>
        </w:rPr>
        <w:t>Tesaurus</w:t>
      </w:r>
      <w:proofErr w:type="spellEnd"/>
      <w:r w:rsidRPr="00D27BD5">
        <w:rPr>
          <w:rFonts w:asciiTheme="majorHAnsi" w:hAnsiTheme="majorHAnsi" w:cstheme="majorHAnsi"/>
          <w:lang w:val="es-ES"/>
        </w:rPr>
        <w:t xml:space="preserve"> ERIC.</w:t>
      </w:r>
    </w:p>
    <w:p w:rsidR="0042796A" w:rsidRPr="00D27BD5" w:rsidRDefault="0042796A">
      <w:pPr>
        <w:rPr>
          <w:rFonts w:asciiTheme="majorHAnsi" w:hAnsiTheme="majorHAnsi" w:cstheme="majorHAnsi"/>
          <w:lang w:val="es-ES"/>
        </w:rPr>
      </w:pPr>
    </w:p>
    <w:p w:rsidR="0042796A" w:rsidRPr="00D27BD5" w:rsidRDefault="00D27BD5">
      <w:pPr>
        <w:rPr>
          <w:rFonts w:asciiTheme="majorHAnsi" w:hAnsiTheme="majorHAnsi" w:cstheme="majorHAnsi"/>
          <w:b/>
          <w:bCs/>
          <w:color w:val="31977C"/>
          <w:sz w:val="26"/>
          <w:szCs w:val="26"/>
          <w:lang w:val="es-ES"/>
        </w:rPr>
      </w:pPr>
      <w:r w:rsidRPr="00D27BD5">
        <w:rPr>
          <w:rFonts w:asciiTheme="majorHAnsi" w:hAnsiTheme="majorHAnsi" w:cstheme="majorHAnsi"/>
          <w:b/>
          <w:bCs/>
          <w:color w:val="31977C"/>
          <w:sz w:val="26"/>
          <w:szCs w:val="26"/>
          <w:lang w:val="es-ES"/>
        </w:rPr>
        <w:t>REFERÈNCIES</w:t>
      </w:r>
    </w:p>
    <w:p w:rsidR="0042796A" w:rsidRPr="00D27BD5" w:rsidRDefault="00D27BD5">
      <w:pPr>
        <w:rPr>
          <w:rFonts w:asciiTheme="majorHAnsi" w:hAnsiTheme="majorHAnsi" w:cstheme="majorHAnsi"/>
        </w:rPr>
      </w:pPr>
      <w:r w:rsidRPr="00D27BD5">
        <w:rPr>
          <w:rFonts w:asciiTheme="majorHAnsi" w:hAnsiTheme="majorHAnsi" w:cstheme="majorHAnsi"/>
        </w:rPr>
        <w:t>1. [Referencia 1]</w:t>
      </w:r>
    </w:p>
    <w:p w:rsidR="0042796A" w:rsidRPr="00D27BD5" w:rsidRDefault="00D27BD5">
      <w:pPr>
        <w:rPr>
          <w:rFonts w:asciiTheme="majorHAnsi" w:hAnsiTheme="majorHAnsi" w:cstheme="majorHAnsi"/>
        </w:rPr>
      </w:pPr>
      <w:r w:rsidRPr="00D27BD5">
        <w:rPr>
          <w:rFonts w:asciiTheme="majorHAnsi" w:hAnsiTheme="majorHAnsi" w:cstheme="majorHAnsi"/>
        </w:rPr>
        <w:t>2. [Referencia 2]</w:t>
      </w:r>
    </w:p>
    <w:sectPr w:rsidR="0042796A" w:rsidRPr="00D27BD5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7BD5" w:rsidRDefault="00D27BD5" w:rsidP="00D27BD5">
      <w:pPr>
        <w:spacing w:after="0" w:line="240" w:lineRule="auto"/>
      </w:pPr>
      <w:r>
        <w:separator/>
      </w:r>
    </w:p>
  </w:endnote>
  <w:endnote w:type="continuationSeparator" w:id="0">
    <w:p w:rsidR="00D27BD5" w:rsidRDefault="00D27BD5" w:rsidP="00D2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7BD5" w:rsidRDefault="00D27BD5" w:rsidP="00D27BD5">
      <w:pPr>
        <w:spacing w:after="0" w:line="240" w:lineRule="auto"/>
      </w:pPr>
      <w:r>
        <w:separator/>
      </w:r>
    </w:p>
  </w:footnote>
  <w:footnote w:type="continuationSeparator" w:id="0">
    <w:p w:rsidR="00D27BD5" w:rsidRDefault="00D27BD5" w:rsidP="00D27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7BD5" w:rsidRPr="00D27BD5" w:rsidRDefault="00D27BD5" w:rsidP="00D27BD5">
    <w:pPr>
      <w:pStyle w:val="Capalera"/>
      <w:rPr>
        <w:rFonts w:asciiTheme="majorHAnsi" w:hAnsiTheme="majorHAnsi" w:cstheme="majorHAnsi"/>
        <w:b/>
        <w:bCs/>
        <w:color w:val="31977C"/>
        <w:lang w:val="pt-PT"/>
      </w:rPr>
    </w:pPr>
    <w:r w:rsidRPr="00D27BD5">
      <w:rPr>
        <w:rFonts w:asciiTheme="majorHAnsi" w:hAnsiTheme="majorHAnsi" w:cstheme="majorHAnsi"/>
        <w:b/>
        <w:bCs/>
        <w:color w:val="31977C"/>
        <w:sz w:val="24"/>
        <w:szCs w:val="24"/>
        <w:lang w:val="pt-PT"/>
      </w:rPr>
      <w:t>I Congrés Internacional sobre Educació Compromesa i Crítica</w:t>
    </w:r>
  </w:p>
  <w:p w:rsidR="00D27BD5" w:rsidRPr="00D27BD5" w:rsidRDefault="00D27BD5">
    <w:pPr>
      <w:pStyle w:val="Capalera"/>
      <w:rPr>
        <w:rFonts w:asciiTheme="majorHAnsi" w:hAnsiTheme="majorHAnsi" w:cstheme="majorHAnsi"/>
        <w:i/>
        <w:iCs/>
        <w:lang w:val="pt-PT"/>
      </w:rPr>
    </w:pPr>
    <w:r w:rsidRPr="00D27BD5">
      <w:rPr>
        <w:rFonts w:asciiTheme="majorHAnsi" w:hAnsiTheme="majorHAnsi" w:cstheme="majorHAnsi"/>
        <w:i/>
        <w:iCs/>
        <w:lang w:val="pt-PT"/>
      </w:rPr>
      <w:t>Justícia Global, professió docent i currículum transformador</w:t>
    </w:r>
  </w:p>
  <w:p w:rsidR="00D27BD5" w:rsidRPr="00D27BD5" w:rsidRDefault="00D27BD5">
    <w:pPr>
      <w:pStyle w:val="Capalera"/>
      <w:rPr>
        <w:rFonts w:asciiTheme="majorHAnsi" w:hAnsiTheme="majorHAnsi" w:cstheme="majorHAnsi"/>
      </w:rPr>
    </w:pPr>
    <w:r w:rsidRPr="00D27BD5">
      <w:rPr>
        <w:rFonts w:asciiTheme="majorHAnsi" w:hAnsiTheme="majorHAnsi" w:cstheme="majorHAnsi"/>
        <w:lang w:val="pt-PT"/>
      </w:rPr>
      <w:br/>
    </w:r>
    <w:r w:rsidRPr="00D27BD5">
      <w:rPr>
        <w:rFonts w:asciiTheme="majorHAnsi" w:hAnsiTheme="majorHAnsi" w:cstheme="majorHAnsi"/>
        <w:b/>
        <w:bCs/>
      </w:rPr>
      <w:t xml:space="preserve">Barcelona, 22-24 de </w:t>
    </w:r>
    <w:proofErr w:type="spellStart"/>
    <w:r w:rsidRPr="00D27BD5">
      <w:rPr>
        <w:rFonts w:asciiTheme="majorHAnsi" w:hAnsiTheme="majorHAnsi" w:cstheme="majorHAnsi"/>
        <w:b/>
        <w:bCs/>
      </w:rPr>
      <w:t>gener</w:t>
    </w:r>
    <w:proofErr w:type="spellEnd"/>
    <w:r w:rsidRPr="00D27BD5">
      <w:rPr>
        <w:rFonts w:asciiTheme="majorHAnsi" w:hAnsiTheme="majorHAnsi" w:cstheme="majorHAnsi"/>
        <w:b/>
        <w:bCs/>
      </w:rPr>
      <w:t xml:space="preserve"> de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listaambpic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listaambpic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1788414">
    <w:abstractNumId w:val="8"/>
  </w:num>
  <w:num w:numId="2" w16cid:durableId="1598367452">
    <w:abstractNumId w:val="6"/>
  </w:num>
  <w:num w:numId="3" w16cid:durableId="214893998">
    <w:abstractNumId w:val="5"/>
  </w:num>
  <w:num w:numId="4" w16cid:durableId="938028360">
    <w:abstractNumId w:val="4"/>
  </w:num>
  <w:num w:numId="5" w16cid:durableId="169031233">
    <w:abstractNumId w:val="7"/>
  </w:num>
  <w:num w:numId="6" w16cid:durableId="728697228">
    <w:abstractNumId w:val="3"/>
  </w:num>
  <w:num w:numId="7" w16cid:durableId="1232429990">
    <w:abstractNumId w:val="2"/>
  </w:num>
  <w:num w:numId="8" w16cid:durableId="789054751">
    <w:abstractNumId w:val="1"/>
  </w:num>
  <w:num w:numId="9" w16cid:durableId="76075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2796A"/>
    <w:rsid w:val="00462C38"/>
    <w:rsid w:val="00770840"/>
    <w:rsid w:val="00AA1D8D"/>
    <w:rsid w:val="00B47730"/>
    <w:rsid w:val="00CB0664"/>
    <w:rsid w:val="00D27BD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513F7"/>
  <w14:defaultImageDpi w14:val="300"/>
  <w15:docId w15:val="{997477C2-7391-419A-BBE2-9A9A3EB5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ol1">
    <w:name w:val="heading 1"/>
    <w:basedOn w:val="Normal"/>
    <w:next w:val="Normal"/>
    <w:link w:val="Ttol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618BF"/>
  </w:style>
  <w:style w:type="paragraph" w:styleId="Peu">
    <w:name w:val="footer"/>
    <w:basedOn w:val="Normal"/>
    <w:link w:val="Peu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618BF"/>
  </w:style>
  <w:style w:type="paragraph" w:styleId="Senseespaiat">
    <w:name w:val="No Spacing"/>
    <w:uiPriority w:val="1"/>
    <w:qFormat/>
    <w:rsid w:val="00FC693F"/>
    <w:pPr>
      <w:spacing w:after="0" w:line="240" w:lineRule="auto"/>
    </w:pPr>
  </w:style>
  <w:style w:type="character" w:customStyle="1" w:styleId="Ttol1Car">
    <w:name w:val="Títol 1 Car"/>
    <w:basedOn w:val="Lletraperdefectedelpargraf"/>
    <w:link w:val="Ttol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">
    <w:name w:val="Title"/>
    <w:basedOn w:val="Normal"/>
    <w:next w:val="Normal"/>
    <w:link w:val="Ttol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Lletraperdefectedelpargraf"/>
    <w:link w:val="Subtto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independent">
    <w:name w:val="Body Text"/>
    <w:basedOn w:val="Normal"/>
    <w:link w:val="TextindependentCar"/>
    <w:uiPriority w:val="99"/>
    <w:unhideWhenUsed/>
    <w:rsid w:val="00AA1D8D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AA1D8D"/>
  </w:style>
  <w:style w:type="paragraph" w:styleId="Textindependent2">
    <w:name w:val="Body Text 2"/>
    <w:basedOn w:val="Normal"/>
    <w:link w:val="Textindependent2Car"/>
    <w:uiPriority w:val="99"/>
    <w:unhideWhenUsed/>
    <w:rsid w:val="00AA1D8D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uiPriority w:val="99"/>
    <w:rsid w:val="00AA1D8D"/>
  </w:style>
  <w:style w:type="paragraph" w:styleId="Textindependent3">
    <w:name w:val="Body Text 3"/>
    <w:basedOn w:val="Normal"/>
    <w:link w:val="Textindependent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rsid w:val="00AA1D8D"/>
    <w:rPr>
      <w:sz w:val="16"/>
      <w:szCs w:val="16"/>
    </w:rPr>
  </w:style>
  <w:style w:type="paragraph" w:styleId="L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listaambpic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listaambpic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listaambpic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cidel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cidel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cidel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demacro">
    <w:name w:val="macro"/>
    <w:link w:val="Text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demacroCar">
    <w:name w:val="Text de macro Car"/>
    <w:basedOn w:val="Lletraperdefectedelpargraf"/>
    <w:link w:val="Textde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Lletraperdefectedelpargraf"/>
    <w:link w:val="Cita"/>
    <w:uiPriority w:val="29"/>
    <w:rsid w:val="00FC693F"/>
    <w:rPr>
      <w:i/>
      <w:iCs/>
      <w:color w:val="000000" w:themeColor="text1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ennegreta">
    <w:name w:val="Strong"/>
    <w:basedOn w:val="Lletraperdefectedelpargraf"/>
    <w:uiPriority w:val="22"/>
    <w:qFormat/>
    <w:rsid w:val="00FC693F"/>
    <w:rPr>
      <w:b/>
      <w:bCs/>
    </w:rPr>
  </w:style>
  <w:style w:type="character" w:styleId="mfasi">
    <w:name w:val="Emphasis"/>
    <w:basedOn w:val="Lletraperdefectedelpargraf"/>
    <w:uiPriority w:val="20"/>
    <w:qFormat/>
    <w:rsid w:val="00FC693F"/>
    <w:rPr>
      <w:i/>
      <w:iCs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FC693F"/>
    <w:rPr>
      <w:b/>
      <w:bCs/>
      <w:i/>
      <w:iCs/>
      <w:color w:val="4F81BD" w:themeColor="accent1"/>
    </w:rPr>
  </w:style>
  <w:style w:type="character" w:styleId="mfasisubtil">
    <w:name w:val="Subtle Emphasis"/>
    <w:basedOn w:val="Lletraperdefectedelpargraf"/>
    <w:uiPriority w:val="19"/>
    <w:qFormat/>
    <w:rsid w:val="00FC693F"/>
    <w:rPr>
      <w:i/>
      <w:iCs/>
      <w:color w:val="808080" w:themeColor="text1" w:themeTint="7F"/>
    </w:rPr>
  </w:style>
  <w:style w:type="character" w:styleId="mfasiintens">
    <w:name w:val="Intense Emphasis"/>
    <w:basedOn w:val="Lletraperdefectedelpargraf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btil">
    <w:name w:val="Subtle Reference"/>
    <w:basedOn w:val="Lletraperdefectedelpargraf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Lletraperdefectedelpargraf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oldelllibre">
    <w:name w:val="Book Title"/>
    <w:basedOn w:val="Lletraperdefectedelpargraf"/>
    <w:uiPriority w:val="33"/>
    <w:qFormat/>
    <w:rsid w:val="00FC693F"/>
    <w:rPr>
      <w:b/>
      <w:bCs/>
      <w:smallCap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C693F"/>
    <w:pPr>
      <w:outlineLvl w:val="9"/>
    </w:pPr>
  </w:style>
  <w:style w:type="table" w:styleId="Taulaambquadrcula">
    <w:name w:val="Table Grid"/>
    <w:basedOn w:val="Tau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">
    <w:name w:val="Light Shading"/>
    <w:basedOn w:val="Tau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mbrejatsuaumfasi1">
    <w:name w:val="Light Shading Accent 1"/>
    <w:basedOn w:val="Tau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mbrejatsuaumfasi2">
    <w:name w:val="Light Shading Accent 2"/>
    <w:basedOn w:val="Tau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Ombrejatsuaumfasi3">
    <w:name w:val="Light Shading Accent 3"/>
    <w:basedOn w:val="Tau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Ombrejatsuaumfasi4">
    <w:name w:val="Light Shading Accent 4"/>
    <w:basedOn w:val="Tau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Ombrejatsuaumfasi5">
    <w:name w:val="Light Shading Accent 5"/>
    <w:basedOn w:val="Tau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mbrejatsuaumfasi6">
    <w:name w:val="Light Shading Accent 6"/>
    <w:basedOn w:val="Tau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listaclara">
    <w:name w:val="Light List"/>
    <w:basedOn w:val="Tau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listaclaramfasi1">
    <w:name w:val="Light List Accent 1"/>
    <w:basedOn w:val="Tau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listaclaramfasi2">
    <w:name w:val="Light List Accent 2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listaclaramfasi3">
    <w:name w:val="Light List Accent 3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listaclaramfasi4">
    <w:name w:val="Light List Accent 4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listaclaramfasi5">
    <w:name w:val="Light List Accent 5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listaclaramfasi6">
    <w:name w:val="Light List Accent 6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Quadrculaclara">
    <w:name w:val="Light Grid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Quadrculaclaramfasi1">
    <w:name w:val="Light Grid Accent 1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Quadrculaclaramfasi2">
    <w:name w:val="Light Grid Accent 2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Quadrculaclaramfasi3">
    <w:name w:val="Light Grid Accent 3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Quadrculaclaramfasi4">
    <w:name w:val="Light Grid Accent 4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Quadrculaclaramfasi5">
    <w:name w:val="Light Grid Accent 5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Quadrculaclaramfasi6">
    <w:name w:val="Light Grid Accent 6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mbrejatmitj1">
    <w:name w:val="Medium Shading 1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1">
    <w:name w:val="Medium Shading 1 Accent 1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2">
    <w:name w:val="Medium Shading 1 Accent 2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3">
    <w:name w:val="Medium Shading 1 Accent 3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4">
    <w:name w:val="Medium Shading 1 Accent 4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5">
    <w:name w:val="Medium Shading 1 Accent 5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6">
    <w:name w:val="Medium Shading 1 Accent 6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2">
    <w:name w:val="Medium Shading 2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1">
    <w:name w:val="Medium Shading 2 Accent 1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2">
    <w:name w:val="Medium Shading 2 Accent 2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3">
    <w:name w:val="Medium Shading 2 Accent 3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4">
    <w:name w:val="Medium Shading 2 Accent 4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5">
    <w:name w:val="Medium Shading 2 Accent 5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6">
    <w:name w:val="Medium Shading 2 Accent 6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listamitjana1">
    <w:name w:val="Medium List 1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listamitjana1mfasi1">
    <w:name w:val="Medium List 1 Accent 1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listamitjana1mfasi2">
    <w:name w:val="Medium List 1 Accent 2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listamitjana1mfasi3">
    <w:name w:val="Medium List 1 Accent 3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listamitjana1mfasi4">
    <w:name w:val="Medium List 1 Accent 4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listamitjana1mfasi5">
    <w:name w:val="Medium List 1 Accent 5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listamitjana1mfasi6">
    <w:name w:val="Medium List 1 Accent 6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listamitjana2">
    <w:name w:val="Medium List 2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1">
    <w:name w:val="Medium List 2 Accent 1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2">
    <w:name w:val="Medium List 2 Accent 2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3">
    <w:name w:val="Medium List 2 Accent 3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4">
    <w:name w:val="Medium List 2 Accent 4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5">
    <w:name w:val="Medium List 2 Accent 5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6">
    <w:name w:val="Medium List 2 Accent 6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Quadrculamitjana1">
    <w:name w:val="Medium Grid 1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mitjana1mfasi1">
    <w:name w:val="Medium Grid 1 Accent 1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Quadrculamitjana1mfasi2">
    <w:name w:val="Medium Grid 1 Accent 2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Quadrculamitjana1mfasi3">
    <w:name w:val="Medium Grid 1 Accent 3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Quadrculamitjana1mfasi4">
    <w:name w:val="Medium Grid 1 Accent 4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Quadrculamitjana1mfasi5">
    <w:name w:val="Medium Grid 1 Accent 5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Quadrculamitjana1mfasi6">
    <w:name w:val="Medium Grid 1 Accent 6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Quadrculamitjana2">
    <w:name w:val="Medium Grid 2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1">
    <w:name w:val="Medium Grid 2 Accent 1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2">
    <w:name w:val="Medium Grid 2 Accent 2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3">
    <w:name w:val="Medium Grid 2 Accent 3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4">
    <w:name w:val="Medium Grid 2 Accent 4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5">
    <w:name w:val="Medium Grid 2 Accent 5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6">
    <w:name w:val="Medium Grid 2 Accent 6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3">
    <w:name w:val="Medium Grid 3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Quadrculamitjana3mfasi1">
    <w:name w:val="Medium Grid 3 Accent 1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Quadrculamitjana3mfasi2">
    <w:name w:val="Medium Grid 3 Accent 2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Quadrculamitjana3mfasi3">
    <w:name w:val="Medium Grid 3 Accent 3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Quadrculamitjana3mfasi4">
    <w:name w:val="Medium Grid 3 Accent 4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Quadrculamitjana3mfasi5">
    <w:name w:val="Medium Grid 3 Accent 5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Quadrculamitjana3mfasi6">
    <w:name w:val="Medium Grid 3 Accent 6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listafosca">
    <w:name w:val="Dark List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listafoscamfasi1">
    <w:name w:val="Dark List Accent 1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listafoscamfasi2">
    <w:name w:val="Dark List Accent 2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listafoscamfasi3">
    <w:name w:val="Dark List Accent 3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listafoscamfasi4">
    <w:name w:val="Dark List Accent 4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listafoscamfasi5">
    <w:name w:val="Dark List Accent 5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listafoscamfasi6">
    <w:name w:val="Dark List Accent 6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mbrejatmulticolor">
    <w:name w:val="Colorful Shading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1">
    <w:name w:val="Colorful Shading Accent 1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2">
    <w:name w:val="Colorful Shading Accent 2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3">
    <w:name w:val="Colorful Shading Accent 3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mbrejatmulticolormfasi4">
    <w:name w:val="Colorful Shading Accent 4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5">
    <w:name w:val="Colorful Shading Accent 5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6">
    <w:name w:val="Colorful Shading Accent 6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listamulticolor">
    <w:name w:val="Colorful List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listamulticolormfasi1">
    <w:name w:val="Colorful List Accent 1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listamulticolormfasi2">
    <w:name w:val="Colorful List Accent 2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listamulticolormfasi3">
    <w:name w:val="Colorful List Accent 3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listamulticolormfasi4">
    <w:name w:val="Colorful List Accent 4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listamulticolormfasi5">
    <w:name w:val="Colorful List Accent 5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listamulticolormfasi6">
    <w:name w:val="Colorful List Accent 6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Quadrculamulticolor">
    <w:name w:val="Colorful Grid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multicolormfasi1">
    <w:name w:val="Colorful Grid Accent 1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Quadrculamulticolormfasi2">
    <w:name w:val="Colorful Grid Accent 2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Quadrculamulticolormfasi3">
    <w:name w:val="Colorful Grid Accent 3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Quadrculamulticolormfasi4">
    <w:name w:val="Colorful Grid Accent 4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Quadrculamulticolormfasi5">
    <w:name w:val="Colorful Grid Accent 5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Quadrculamulticolormfasi6">
    <w:name w:val="Colorful Grid Accent 6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Ana Valdés / Crea Congresos</cp:lastModifiedBy>
  <cp:revision>3</cp:revision>
  <dcterms:created xsi:type="dcterms:W3CDTF">2025-05-30T10:20:00Z</dcterms:created>
  <dcterms:modified xsi:type="dcterms:W3CDTF">2025-05-30T10:28:00Z</dcterms:modified>
  <cp:category/>
</cp:coreProperties>
</file>