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0662" w:rsidRDefault="00A50662"/>
    <w:p w:rsidR="00BF00C4" w:rsidRDefault="00BF00C4">
      <w:pPr>
        <w:rPr>
          <w:rFonts w:asciiTheme="majorHAnsi" w:hAnsiTheme="majorHAnsi" w:cstheme="majorHAnsi"/>
          <w:b/>
          <w:bCs/>
          <w:color w:val="31977C"/>
          <w:sz w:val="26"/>
          <w:szCs w:val="26"/>
        </w:rPr>
      </w:pPr>
    </w:p>
    <w:p w:rsidR="00A50662" w:rsidRPr="00BF00C4" w:rsidRDefault="001C52B2">
      <w:pPr>
        <w:rPr>
          <w:rFonts w:asciiTheme="majorHAnsi" w:hAnsiTheme="majorHAnsi" w:cstheme="majorHAnsi"/>
          <w:b/>
          <w:bCs/>
          <w:color w:val="31977C"/>
          <w:sz w:val="26"/>
          <w:szCs w:val="26"/>
        </w:rPr>
      </w:pPr>
      <w:r w:rsidRPr="00BF00C4">
        <w:rPr>
          <w:rFonts w:asciiTheme="majorHAnsi" w:hAnsiTheme="majorHAnsi" w:cstheme="majorHAnsi"/>
          <w:b/>
          <w:bCs/>
          <w:color w:val="31977C"/>
          <w:sz w:val="26"/>
          <w:szCs w:val="26"/>
        </w:rPr>
        <w:t>TITLE</w:t>
      </w:r>
    </w:p>
    <w:p w:rsidR="00A50662" w:rsidRPr="00BF00C4" w:rsidRDefault="00A50662">
      <w:pPr>
        <w:rPr>
          <w:rFonts w:asciiTheme="majorHAnsi" w:hAnsiTheme="majorHAnsi" w:cstheme="majorHAnsi"/>
        </w:rPr>
      </w:pPr>
    </w:p>
    <w:p w:rsidR="00A50662" w:rsidRPr="00BF00C4" w:rsidRDefault="001C52B2">
      <w:pPr>
        <w:rPr>
          <w:rFonts w:asciiTheme="majorHAnsi" w:hAnsiTheme="majorHAnsi" w:cstheme="majorHAnsi"/>
        </w:rPr>
      </w:pPr>
      <w:r w:rsidRPr="00BF00C4">
        <w:rPr>
          <w:rFonts w:asciiTheme="majorHAnsi" w:hAnsiTheme="majorHAnsi" w:cstheme="majorHAnsi"/>
        </w:rPr>
        <w:t>[</w:t>
      </w:r>
      <w:r w:rsidR="00BF00C4" w:rsidRPr="00BF00C4">
        <w:rPr>
          <w:rFonts w:asciiTheme="majorHAnsi" w:hAnsiTheme="majorHAnsi" w:cstheme="majorHAnsi"/>
        </w:rPr>
        <w:t>Name Surname</w:t>
      </w:r>
      <w:r w:rsidRPr="00BF00C4">
        <w:rPr>
          <w:rFonts w:asciiTheme="majorHAnsi" w:hAnsiTheme="majorHAnsi" w:cstheme="majorHAnsi"/>
        </w:rPr>
        <w:t xml:space="preserve"> #</w:t>
      </w:r>
      <w:proofErr w:type="gramStart"/>
      <w:r w:rsidRPr="00BF00C4">
        <w:rPr>
          <w:rFonts w:asciiTheme="majorHAnsi" w:hAnsiTheme="majorHAnsi" w:cstheme="majorHAnsi"/>
        </w:rPr>
        <w:t>1]¹</w:t>
      </w:r>
      <w:proofErr w:type="gramEnd"/>
      <w:r w:rsidRPr="00BF00C4">
        <w:rPr>
          <w:rFonts w:asciiTheme="majorHAnsi" w:hAnsiTheme="majorHAnsi" w:cstheme="majorHAnsi"/>
        </w:rPr>
        <w:t>,</w:t>
      </w:r>
      <w:proofErr w:type="gramStart"/>
      <w:r w:rsidRPr="00BF00C4">
        <w:rPr>
          <w:rFonts w:asciiTheme="majorHAnsi" w:hAnsiTheme="majorHAnsi" w:cstheme="majorHAnsi"/>
        </w:rPr>
        <w:t>* ,</w:t>
      </w:r>
      <w:proofErr w:type="gramEnd"/>
      <w:r w:rsidRPr="00BF00C4">
        <w:rPr>
          <w:rFonts w:asciiTheme="majorHAnsi" w:hAnsiTheme="majorHAnsi" w:cstheme="majorHAnsi"/>
        </w:rPr>
        <w:t xml:space="preserve"> [</w:t>
      </w:r>
      <w:r w:rsidR="00BF00C4" w:rsidRPr="00BF00C4">
        <w:rPr>
          <w:rFonts w:asciiTheme="majorHAnsi" w:hAnsiTheme="majorHAnsi" w:cstheme="majorHAnsi"/>
        </w:rPr>
        <w:t xml:space="preserve">Name Surname </w:t>
      </w:r>
      <w:r w:rsidRPr="00BF00C4">
        <w:rPr>
          <w:rFonts w:asciiTheme="majorHAnsi" w:hAnsiTheme="majorHAnsi" w:cstheme="majorHAnsi"/>
        </w:rPr>
        <w:t>#</w:t>
      </w:r>
      <w:proofErr w:type="gramStart"/>
      <w:r w:rsidRPr="00BF00C4">
        <w:rPr>
          <w:rFonts w:asciiTheme="majorHAnsi" w:hAnsiTheme="majorHAnsi" w:cstheme="majorHAnsi"/>
        </w:rPr>
        <w:t>2]²</w:t>
      </w:r>
      <w:proofErr w:type="gramEnd"/>
    </w:p>
    <w:p w:rsidR="00A50662" w:rsidRPr="00BF00C4" w:rsidRDefault="001C52B2">
      <w:pPr>
        <w:rPr>
          <w:rFonts w:asciiTheme="majorHAnsi" w:hAnsiTheme="majorHAnsi" w:cstheme="majorHAnsi"/>
        </w:rPr>
      </w:pPr>
      <w:r w:rsidRPr="00BF00C4">
        <w:rPr>
          <w:rFonts w:asciiTheme="majorHAnsi" w:hAnsiTheme="majorHAnsi" w:cstheme="majorHAnsi"/>
        </w:rPr>
        <w:t>¹[</w:t>
      </w:r>
      <w:r w:rsidR="00BF00C4" w:rsidRPr="00BF00C4">
        <w:rPr>
          <w:rFonts w:asciiTheme="majorHAnsi" w:hAnsiTheme="majorHAnsi" w:cstheme="majorHAnsi"/>
        </w:rPr>
        <w:t>Institution</w:t>
      </w:r>
      <w:r w:rsidRPr="00BF00C4">
        <w:rPr>
          <w:rFonts w:asciiTheme="majorHAnsi" w:hAnsiTheme="majorHAnsi" w:cstheme="majorHAnsi"/>
        </w:rPr>
        <w:t xml:space="preserve">#1]; </w:t>
      </w:r>
      <w:proofErr w:type="gramStart"/>
      <w:r w:rsidRPr="00BF00C4">
        <w:rPr>
          <w:rFonts w:asciiTheme="majorHAnsi" w:hAnsiTheme="majorHAnsi" w:cstheme="majorHAnsi"/>
        </w:rPr>
        <w:t>²[</w:t>
      </w:r>
      <w:proofErr w:type="gramEnd"/>
      <w:r w:rsidR="00BF00C4" w:rsidRPr="00BF00C4">
        <w:rPr>
          <w:rFonts w:asciiTheme="majorHAnsi" w:hAnsiTheme="majorHAnsi" w:cstheme="majorHAnsi"/>
        </w:rPr>
        <w:t xml:space="preserve"> </w:t>
      </w:r>
      <w:r w:rsidR="00BF00C4" w:rsidRPr="00BF00C4">
        <w:rPr>
          <w:rFonts w:asciiTheme="majorHAnsi" w:hAnsiTheme="majorHAnsi" w:cstheme="majorHAnsi"/>
        </w:rPr>
        <w:t>Institution</w:t>
      </w:r>
      <w:r w:rsidR="00BF00C4" w:rsidRPr="00BF00C4">
        <w:rPr>
          <w:rFonts w:asciiTheme="majorHAnsi" w:hAnsiTheme="majorHAnsi" w:cstheme="majorHAnsi"/>
        </w:rPr>
        <w:t xml:space="preserve"> </w:t>
      </w:r>
      <w:r w:rsidRPr="00BF00C4">
        <w:rPr>
          <w:rFonts w:asciiTheme="majorHAnsi" w:hAnsiTheme="majorHAnsi" w:cstheme="majorHAnsi"/>
        </w:rPr>
        <w:t>#2]; *[</w:t>
      </w:r>
      <w:r w:rsidR="00BF00C4" w:rsidRPr="00BF00C4">
        <w:rPr>
          <w:rFonts w:asciiTheme="majorHAnsi" w:hAnsiTheme="majorHAnsi" w:cstheme="majorHAnsi"/>
        </w:rPr>
        <w:t>E-mail</w:t>
      </w:r>
      <w:r w:rsidRPr="00BF00C4">
        <w:rPr>
          <w:rFonts w:asciiTheme="majorHAnsi" w:hAnsiTheme="majorHAnsi" w:cstheme="majorHAnsi"/>
        </w:rPr>
        <w:t>]</w:t>
      </w:r>
    </w:p>
    <w:p w:rsidR="00A50662" w:rsidRPr="00BF00C4" w:rsidRDefault="00A50662">
      <w:pPr>
        <w:rPr>
          <w:rFonts w:asciiTheme="majorHAnsi" w:hAnsiTheme="majorHAnsi" w:cstheme="majorHAnsi"/>
        </w:rPr>
      </w:pPr>
    </w:p>
    <w:p w:rsidR="00A50662" w:rsidRPr="00BF00C4" w:rsidRDefault="001C52B2">
      <w:pPr>
        <w:rPr>
          <w:rFonts w:asciiTheme="majorHAnsi" w:hAnsiTheme="majorHAnsi" w:cstheme="majorHAnsi"/>
          <w:b/>
          <w:bCs/>
          <w:color w:val="31977C"/>
          <w:sz w:val="26"/>
          <w:szCs w:val="26"/>
        </w:rPr>
      </w:pPr>
      <w:r w:rsidRPr="00BF00C4">
        <w:rPr>
          <w:rFonts w:asciiTheme="majorHAnsi" w:hAnsiTheme="majorHAnsi" w:cstheme="majorHAnsi"/>
          <w:b/>
          <w:bCs/>
          <w:color w:val="31977C"/>
          <w:sz w:val="26"/>
          <w:szCs w:val="26"/>
        </w:rPr>
        <w:t>ABSTRACT</w:t>
      </w:r>
    </w:p>
    <w:p w:rsidR="00A50662" w:rsidRPr="00BF00C4" w:rsidRDefault="001C52B2">
      <w:pPr>
        <w:rPr>
          <w:rFonts w:asciiTheme="majorHAnsi" w:hAnsiTheme="majorHAnsi" w:cstheme="majorHAnsi"/>
        </w:rPr>
      </w:pPr>
      <w:r w:rsidRPr="00BF00C4">
        <w:rPr>
          <w:rFonts w:asciiTheme="majorHAnsi" w:hAnsiTheme="majorHAnsi" w:cstheme="majorHAnsi"/>
        </w:rPr>
        <w:t xml:space="preserve">Write a single-paragraph abstract, not exceeding 500 words. Avoid using uncommon acronyms or </w:t>
      </w:r>
      <w:r w:rsidRPr="00BF00C4">
        <w:rPr>
          <w:rFonts w:asciiTheme="majorHAnsi" w:hAnsiTheme="majorHAnsi" w:cstheme="majorHAnsi"/>
        </w:rPr>
        <w:t>abbreviations.</w:t>
      </w:r>
    </w:p>
    <w:p w:rsidR="00A50662" w:rsidRPr="00BF00C4" w:rsidRDefault="00A50662">
      <w:pPr>
        <w:rPr>
          <w:rFonts w:asciiTheme="majorHAnsi" w:hAnsiTheme="majorHAnsi" w:cstheme="majorHAnsi"/>
        </w:rPr>
      </w:pPr>
    </w:p>
    <w:p w:rsidR="00A50662" w:rsidRPr="00BF00C4" w:rsidRDefault="001C52B2">
      <w:pPr>
        <w:rPr>
          <w:rFonts w:asciiTheme="majorHAnsi" w:hAnsiTheme="majorHAnsi" w:cstheme="majorHAnsi"/>
          <w:b/>
          <w:bCs/>
          <w:color w:val="31977C"/>
          <w:sz w:val="26"/>
          <w:szCs w:val="26"/>
        </w:rPr>
      </w:pPr>
      <w:r w:rsidRPr="00BF00C4">
        <w:rPr>
          <w:rFonts w:asciiTheme="majorHAnsi" w:hAnsiTheme="majorHAnsi" w:cstheme="majorHAnsi"/>
          <w:b/>
          <w:bCs/>
          <w:color w:val="31977C"/>
          <w:sz w:val="26"/>
          <w:szCs w:val="26"/>
        </w:rPr>
        <w:t>KEYWORDS</w:t>
      </w:r>
    </w:p>
    <w:p w:rsidR="00A50662" w:rsidRPr="00BF00C4" w:rsidRDefault="001C52B2">
      <w:pPr>
        <w:rPr>
          <w:rFonts w:asciiTheme="majorHAnsi" w:hAnsiTheme="majorHAnsi" w:cstheme="majorHAnsi"/>
        </w:rPr>
      </w:pPr>
      <w:r w:rsidRPr="00BF00C4">
        <w:rPr>
          <w:rFonts w:asciiTheme="majorHAnsi" w:hAnsiTheme="majorHAnsi" w:cstheme="majorHAnsi"/>
        </w:rPr>
        <w:t>Include 4 to 5 keywords separated by semicolons (;), preferably from the ERIC Thesaurus.</w:t>
      </w:r>
    </w:p>
    <w:p w:rsidR="00A50662" w:rsidRPr="00BF00C4" w:rsidRDefault="00A50662">
      <w:pPr>
        <w:rPr>
          <w:rFonts w:asciiTheme="majorHAnsi" w:hAnsiTheme="majorHAnsi" w:cstheme="majorHAnsi"/>
        </w:rPr>
      </w:pPr>
    </w:p>
    <w:p w:rsidR="00A50662" w:rsidRPr="00BF00C4" w:rsidRDefault="001C52B2">
      <w:pPr>
        <w:rPr>
          <w:rFonts w:asciiTheme="majorHAnsi" w:hAnsiTheme="majorHAnsi" w:cstheme="majorHAnsi"/>
          <w:b/>
          <w:bCs/>
          <w:color w:val="31977C"/>
          <w:sz w:val="26"/>
          <w:szCs w:val="26"/>
        </w:rPr>
      </w:pPr>
      <w:r w:rsidRPr="00BF00C4">
        <w:rPr>
          <w:rFonts w:asciiTheme="majorHAnsi" w:hAnsiTheme="majorHAnsi" w:cstheme="majorHAnsi"/>
          <w:b/>
          <w:bCs/>
          <w:color w:val="31977C"/>
          <w:sz w:val="26"/>
          <w:szCs w:val="26"/>
        </w:rPr>
        <w:t>REFERENCES</w:t>
      </w:r>
    </w:p>
    <w:p w:rsidR="00A50662" w:rsidRPr="00BF00C4" w:rsidRDefault="001C52B2">
      <w:pPr>
        <w:rPr>
          <w:rFonts w:asciiTheme="majorHAnsi" w:hAnsiTheme="majorHAnsi" w:cstheme="majorHAnsi"/>
        </w:rPr>
      </w:pPr>
      <w:r w:rsidRPr="00BF00C4">
        <w:rPr>
          <w:rFonts w:asciiTheme="majorHAnsi" w:hAnsiTheme="majorHAnsi" w:cstheme="majorHAnsi"/>
        </w:rPr>
        <w:t>1. [Referenc</w:t>
      </w:r>
      <w:r w:rsidR="00BF00C4">
        <w:rPr>
          <w:rFonts w:asciiTheme="majorHAnsi" w:hAnsiTheme="majorHAnsi" w:cstheme="majorHAnsi"/>
        </w:rPr>
        <w:t>e</w:t>
      </w:r>
      <w:r w:rsidRPr="00BF00C4">
        <w:rPr>
          <w:rFonts w:asciiTheme="majorHAnsi" w:hAnsiTheme="majorHAnsi" w:cstheme="majorHAnsi"/>
        </w:rPr>
        <w:t xml:space="preserve"> 1]</w:t>
      </w:r>
    </w:p>
    <w:p w:rsidR="00A50662" w:rsidRPr="00BF00C4" w:rsidRDefault="001C52B2">
      <w:pPr>
        <w:rPr>
          <w:rFonts w:asciiTheme="majorHAnsi" w:hAnsiTheme="majorHAnsi" w:cstheme="majorHAnsi"/>
        </w:rPr>
      </w:pPr>
      <w:r w:rsidRPr="00BF00C4">
        <w:rPr>
          <w:rFonts w:asciiTheme="majorHAnsi" w:hAnsiTheme="majorHAnsi" w:cstheme="majorHAnsi"/>
        </w:rPr>
        <w:t>2. [Referenc</w:t>
      </w:r>
      <w:r w:rsidR="00BF00C4">
        <w:rPr>
          <w:rFonts w:asciiTheme="majorHAnsi" w:hAnsiTheme="majorHAnsi" w:cstheme="majorHAnsi"/>
        </w:rPr>
        <w:t>e</w:t>
      </w:r>
      <w:r w:rsidRPr="00BF00C4">
        <w:rPr>
          <w:rFonts w:asciiTheme="majorHAnsi" w:hAnsiTheme="majorHAnsi" w:cstheme="majorHAnsi"/>
        </w:rPr>
        <w:t xml:space="preserve"> 2]</w:t>
      </w:r>
    </w:p>
    <w:sectPr w:rsidR="00A50662" w:rsidRPr="00BF00C4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F00C4" w:rsidRDefault="00BF00C4" w:rsidP="00BF00C4">
      <w:pPr>
        <w:spacing w:after="0" w:line="240" w:lineRule="auto"/>
      </w:pPr>
      <w:r>
        <w:separator/>
      </w:r>
    </w:p>
  </w:endnote>
  <w:endnote w:type="continuationSeparator" w:id="0">
    <w:p w:rsidR="00BF00C4" w:rsidRDefault="00BF00C4" w:rsidP="00BF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F00C4" w:rsidRDefault="00BF00C4" w:rsidP="00BF00C4">
      <w:pPr>
        <w:spacing w:after="0" w:line="240" w:lineRule="auto"/>
      </w:pPr>
      <w:r>
        <w:separator/>
      </w:r>
    </w:p>
  </w:footnote>
  <w:footnote w:type="continuationSeparator" w:id="0">
    <w:p w:rsidR="00BF00C4" w:rsidRDefault="00BF00C4" w:rsidP="00BF0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F00C4" w:rsidRPr="00BF00C4" w:rsidRDefault="00BF00C4">
    <w:pPr>
      <w:pStyle w:val="Capalera"/>
      <w:rPr>
        <w:b/>
        <w:bCs/>
        <w:color w:val="31977C"/>
      </w:rPr>
    </w:pPr>
    <w:r w:rsidRPr="00BF00C4">
      <w:rPr>
        <w:b/>
        <w:bCs/>
        <w:color w:val="31977C"/>
      </w:rPr>
      <w:t>1st International Congress on Committed and Critical Education</w:t>
    </w:r>
  </w:p>
  <w:p w:rsidR="00BF00C4" w:rsidRPr="00BF00C4" w:rsidRDefault="00BF00C4">
    <w:pPr>
      <w:pStyle w:val="Capalera"/>
      <w:rPr>
        <w:i/>
        <w:iCs/>
      </w:rPr>
    </w:pPr>
    <w:r w:rsidRPr="00BF00C4">
      <w:rPr>
        <w:i/>
        <w:iCs/>
      </w:rPr>
      <w:t>Global Justice, the Teaching Profession, and Transformative Curriculum</w:t>
    </w:r>
  </w:p>
  <w:p w:rsidR="00BF00C4" w:rsidRPr="00BF00C4" w:rsidRDefault="00BF00C4">
    <w:pPr>
      <w:pStyle w:val="Capalera"/>
    </w:pPr>
    <w:r w:rsidRPr="00BF00C4">
      <w:br/>
      <w:t>Barcelona, January 22–24, 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lista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lista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listaambpic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listaambpic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1320471">
    <w:abstractNumId w:val="8"/>
  </w:num>
  <w:num w:numId="2" w16cid:durableId="1948347020">
    <w:abstractNumId w:val="6"/>
  </w:num>
  <w:num w:numId="3" w16cid:durableId="1996908174">
    <w:abstractNumId w:val="5"/>
  </w:num>
  <w:num w:numId="4" w16cid:durableId="2036034691">
    <w:abstractNumId w:val="4"/>
  </w:num>
  <w:num w:numId="5" w16cid:durableId="1451894983">
    <w:abstractNumId w:val="7"/>
  </w:num>
  <w:num w:numId="6" w16cid:durableId="1653827626">
    <w:abstractNumId w:val="3"/>
  </w:num>
  <w:num w:numId="7" w16cid:durableId="940408005">
    <w:abstractNumId w:val="2"/>
  </w:num>
  <w:num w:numId="8" w16cid:durableId="460614891">
    <w:abstractNumId w:val="1"/>
  </w:num>
  <w:num w:numId="9" w16cid:durableId="1772780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C52B2"/>
    <w:rsid w:val="0029639D"/>
    <w:rsid w:val="00326F90"/>
    <w:rsid w:val="00A50662"/>
    <w:rsid w:val="00AA1D8D"/>
    <w:rsid w:val="00B47730"/>
    <w:rsid w:val="00BF00C4"/>
    <w:rsid w:val="00CB0664"/>
    <w:rsid w:val="00DB57A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8993C8"/>
  <w14:defaultImageDpi w14:val="300"/>
  <w15:docId w15:val="{2601E831-6062-4326-AADC-8B02A2F7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ol1">
    <w:name w:val="heading 1"/>
    <w:basedOn w:val="Normal"/>
    <w:next w:val="Normal"/>
    <w:link w:val="Ttol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E618BF"/>
  </w:style>
  <w:style w:type="paragraph" w:styleId="Peu">
    <w:name w:val="footer"/>
    <w:basedOn w:val="Normal"/>
    <w:link w:val="Peu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E618BF"/>
  </w:style>
  <w:style w:type="paragraph" w:styleId="Senseespaiat">
    <w:name w:val="No Spacing"/>
    <w:uiPriority w:val="1"/>
    <w:qFormat/>
    <w:rsid w:val="00FC693F"/>
    <w:pPr>
      <w:spacing w:after="0" w:line="240" w:lineRule="auto"/>
    </w:pPr>
  </w:style>
  <w:style w:type="character" w:customStyle="1" w:styleId="Ttol1Car">
    <w:name w:val="Títol 1 Car"/>
    <w:basedOn w:val="Lletraperdefectedelpargraf"/>
    <w:link w:val="Ttol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ol2Car">
    <w:name w:val="Títol 2 Car"/>
    <w:basedOn w:val="Lletraperdefectedelpargraf"/>
    <w:link w:val="Ttol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ol3Car">
    <w:name w:val="Títol 3 Car"/>
    <w:basedOn w:val="Lletraperdefectedelpargraf"/>
    <w:link w:val="Ttol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">
    <w:name w:val="Title"/>
    <w:basedOn w:val="Normal"/>
    <w:next w:val="Normal"/>
    <w:link w:val="Ttol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Lletraperdefectedelpargraf"/>
    <w:link w:val="Tto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ol">
    <w:name w:val="Subtitle"/>
    <w:basedOn w:val="Normal"/>
    <w:next w:val="Normal"/>
    <w:link w:val="Subttol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olCar">
    <w:name w:val="Subtítol Car"/>
    <w:basedOn w:val="Lletraperdefectedelpargraf"/>
    <w:link w:val="Subtto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del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independent">
    <w:name w:val="Body Text"/>
    <w:basedOn w:val="Normal"/>
    <w:link w:val="TextindependentCar"/>
    <w:uiPriority w:val="99"/>
    <w:unhideWhenUsed/>
    <w:rsid w:val="00AA1D8D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uiPriority w:val="99"/>
    <w:rsid w:val="00AA1D8D"/>
  </w:style>
  <w:style w:type="paragraph" w:styleId="Textindependent2">
    <w:name w:val="Body Text 2"/>
    <w:basedOn w:val="Normal"/>
    <w:link w:val="Textindependent2Car"/>
    <w:uiPriority w:val="99"/>
    <w:unhideWhenUsed/>
    <w:rsid w:val="00AA1D8D"/>
    <w:pPr>
      <w:spacing w:after="120" w:line="480" w:lineRule="auto"/>
    </w:pPr>
  </w:style>
  <w:style w:type="character" w:customStyle="1" w:styleId="Textindependent2Car">
    <w:name w:val="Text independent 2 Car"/>
    <w:basedOn w:val="Lletraperdefectedelpargraf"/>
    <w:link w:val="Textindependent2"/>
    <w:uiPriority w:val="99"/>
    <w:rsid w:val="00AA1D8D"/>
  </w:style>
  <w:style w:type="paragraph" w:styleId="Textindependent3">
    <w:name w:val="Body Text 3"/>
    <w:basedOn w:val="Normal"/>
    <w:link w:val="Textindependent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uiPriority w:val="99"/>
    <w:rsid w:val="00AA1D8D"/>
    <w:rPr>
      <w:sz w:val="16"/>
      <w:szCs w:val="16"/>
    </w:rPr>
  </w:style>
  <w:style w:type="paragraph" w:styleId="L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listaambpic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listaambpic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listaambpic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lista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lista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lista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cidel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cidel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cidel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demacro">
    <w:name w:val="macro"/>
    <w:link w:val="Text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demacroCar">
    <w:name w:val="Text de macro Car"/>
    <w:basedOn w:val="Lletraperdefectedelpargraf"/>
    <w:link w:val="Textde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Lletraperdefectedelpargraf"/>
    <w:link w:val="Cita"/>
    <w:uiPriority w:val="29"/>
    <w:rsid w:val="00FC693F"/>
    <w:rPr>
      <w:i/>
      <w:iCs/>
      <w:color w:val="000000" w:themeColor="text1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ennegreta">
    <w:name w:val="Strong"/>
    <w:basedOn w:val="Lletraperdefectedelpargraf"/>
    <w:uiPriority w:val="22"/>
    <w:qFormat/>
    <w:rsid w:val="00FC693F"/>
    <w:rPr>
      <w:b/>
      <w:bCs/>
    </w:rPr>
  </w:style>
  <w:style w:type="character" w:styleId="mfasi">
    <w:name w:val="Emphasis"/>
    <w:basedOn w:val="Lletraperdefectedelpargraf"/>
    <w:uiPriority w:val="20"/>
    <w:qFormat/>
    <w:rsid w:val="00FC693F"/>
    <w:rPr>
      <w:i/>
      <w:iCs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FC693F"/>
    <w:rPr>
      <w:b/>
      <w:bCs/>
      <w:i/>
      <w:iCs/>
      <w:color w:val="4F81BD" w:themeColor="accent1"/>
    </w:rPr>
  </w:style>
  <w:style w:type="character" w:styleId="mfasisubtil">
    <w:name w:val="Subtle Emphasis"/>
    <w:basedOn w:val="Lletraperdefectedelpargraf"/>
    <w:uiPriority w:val="19"/>
    <w:qFormat/>
    <w:rsid w:val="00FC693F"/>
    <w:rPr>
      <w:i/>
      <w:iCs/>
      <w:color w:val="808080" w:themeColor="text1" w:themeTint="7F"/>
    </w:rPr>
  </w:style>
  <w:style w:type="character" w:styleId="mfasiintens">
    <w:name w:val="Intense Emphasis"/>
    <w:basedOn w:val="Lletraperdefectedelpargraf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btil">
    <w:name w:val="Subtle Reference"/>
    <w:basedOn w:val="Lletraperdefectedelpargraf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Lletraperdefectedelpargraf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oldelllibre">
    <w:name w:val="Book Title"/>
    <w:basedOn w:val="Lletraperdefectedelpargraf"/>
    <w:uiPriority w:val="33"/>
    <w:qFormat/>
    <w:rsid w:val="00FC693F"/>
    <w:rPr>
      <w:b/>
      <w:bCs/>
      <w:smallCaps/>
      <w:spacing w:val="5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C693F"/>
    <w:pPr>
      <w:outlineLvl w:val="9"/>
    </w:pPr>
  </w:style>
  <w:style w:type="table" w:styleId="Taulaambquadrcula">
    <w:name w:val="Table Grid"/>
    <w:basedOn w:val="Tau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ejatsuau">
    <w:name w:val="Light Shading"/>
    <w:basedOn w:val="Tau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mbrejatsuaumfasi1">
    <w:name w:val="Light Shading Accent 1"/>
    <w:basedOn w:val="Tau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Ombrejatsuaumfasi2">
    <w:name w:val="Light Shading Accent 2"/>
    <w:basedOn w:val="Tau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Ombrejatsuaumfasi3">
    <w:name w:val="Light Shading Accent 3"/>
    <w:basedOn w:val="Tau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Ombrejatsuaumfasi4">
    <w:name w:val="Light Shading Accent 4"/>
    <w:basedOn w:val="Tau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Ombrejatsuaumfasi5">
    <w:name w:val="Light Shading Accent 5"/>
    <w:basedOn w:val="Tau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Ombrejatsuaumfasi6">
    <w:name w:val="Light Shading Accent 6"/>
    <w:basedOn w:val="Tau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listaclara">
    <w:name w:val="Light List"/>
    <w:basedOn w:val="Tau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listaclaramfasi1">
    <w:name w:val="Light List Accent 1"/>
    <w:basedOn w:val="Tau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listaclaramfasi2">
    <w:name w:val="Light List Accent 2"/>
    <w:basedOn w:val="Tau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listaclaramfasi3">
    <w:name w:val="Light List Accent 3"/>
    <w:basedOn w:val="Tau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listaclaramfasi4">
    <w:name w:val="Light List Accent 4"/>
    <w:basedOn w:val="Tau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listaclaramfasi5">
    <w:name w:val="Light List Accent 5"/>
    <w:basedOn w:val="Tau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listaclaramfasi6">
    <w:name w:val="Light List Accent 6"/>
    <w:basedOn w:val="Tau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Quadrculaclara">
    <w:name w:val="Light Grid"/>
    <w:basedOn w:val="Tau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Quadrculaclaramfasi1">
    <w:name w:val="Light Grid Accent 1"/>
    <w:basedOn w:val="Tau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Quadrculaclaramfasi2">
    <w:name w:val="Light Grid Accent 2"/>
    <w:basedOn w:val="Tau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Quadrculaclaramfasi3">
    <w:name w:val="Light Grid Accent 3"/>
    <w:basedOn w:val="Tau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Quadrculaclaramfasi4">
    <w:name w:val="Light Grid Accent 4"/>
    <w:basedOn w:val="Tau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Quadrculaclaramfasi5">
    <w:name w:val="Light Grid Accent 5"/>
    <w:basedOn w:val="Tau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Quadrculaclaramfasi6">
    <w:name w:val="Light Grid Accent 6"/>
    <w:basedOn w:val="Tau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mbrejatmitj1">
    <w:name w:val="Medium Shading 1"/>
    <w:basedOn w:val="Tau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mbrejatmitj1mfasi1">
    <w:name w:val="Medium Shading 1 Accent 1"/>
    <w:basedOn w:val="Tau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mbrejatmitj1mfasi2">
    <w:name w:val="Medium Shading 1 Accent 2"/>
    <w:basedOn w:val="Tau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mbrejatmitj1mfasi3">
    <w:name w:val="Medium Shading 1 Accent 3"/>
    <w:basedOn w:val="Tau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mbrejatmitj1mfasi4">
    <w:name w:val="Medium Shading 1 Accent 4"/>
    <w:basedOn w:val="Tau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mbrejatmitj1mfasi5">
    <w:name w:val="Medium Shading 1 Accent 5"/>
    <w:basedOn w:val="Tau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mbrejatmitj1mfasi6">
    <w:name w:val="Medium Shading 1 Accent 6"/>
    <w:basedOn w:val="Tau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mbrejatmitj2">
    <w:name w:val="Medium Shading 2"/>
    <w:basedOn w:val="Tau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mbrejatmitj2mfasi1">
    <w:name w:val="Medium Shading 2 Accent 1"/>
    <w:basedOn w:val="Tau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mbrejatmitj2mfasi2">
    <w:name w:val="Medium Shading 2 Accent 2"/>
    <w:basedOn w:val="Tau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mbrejatmitj2mfasi3">
    <w:name w:val="Medium Shading 2 Accent 3"/>
    <w:basedOn w:val="Tau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mbrejatmitj2mfasi4">
    <w:name w:val="Medium Shading 2 Accent 4"/>
    <w:basedOn w:val="Tau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mbrejatmitj2mfasi5">
    <w:name w:val="Medium Shading 2 Accent 5"/>
    <w:basedOn w:val="Tau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mbrejatmitj2mfasi6">
    <w:name w:val="Medium Shading 2 Accent 6"/>
    <w:basedOn w:val="Tau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listamitjana1">
    <w:name w:val="Medium List 1"/>
    <w:basedOn w:val="Tau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listamitjana1mfasi1">
    <w:name w:val="Medium List 1 Accent 1"/>
    <w:basedOn w:val="Tau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listamitjana1mfasi2">
    <w:name w:val="Medium List 1 Accent 2"/>
    <w:basedOn w:val="Tau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listamitjana1mfasi3">
    <w:name w:val="Medium List 1 Accent 3"/>
    <w:basedOn w:val="Tau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listamitjana1mfasi4">
    <w:name w:val="Medium List 1 Accent 4"/>
    <w:basedOn w:val="Tau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listamitjana1mfasi5">
    <w:name w:val="Medium List 1 Accent 5"/>
    <w:basedOn w:val="Tau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listamitjana1mfasi6">
    <w:name w:val="Medium List 1 Accent 6"/>
    <w:basedOn w:val="Tau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listamitjana2">
    <w:name w:val="Medium List 2"/>
    <w:basedOn w:val="Tau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listamitjana2mfasi1">
    <w:name w:val="Medium List 2 Accent 1"/>
    <w:basedOn w:val="Tau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listamitjana2mfasi2">
    <w:name w:val="Medium List 2 Accent 2"/>
    <w:basedOn w:val="Tau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listamitjana2mfasi3">
    <w:name w:val="Medium List 2 Accent 3"/>
    <w:basedOn w:val="Tau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listamitjana2mfasi4">
    <w:name w:val="Medium List 2 Accent 4"/>
    <w:basedOn w:val="Tau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listamitjana2mfasi5">
    <w:name w:val="Medium List 2 Accent 5"/>
    <w:basedOn w:val="Tau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listamitjana2mfasi6">
    <w:name w:val="Medium List 2 Accent 6"/>
    <w:basedOn w:val="Tau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Quadrculamitjana1">
    <w:name w:val="Medium Grid 1"/>
    <w:basedOn w:val="Tau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Quadrculamitjana1mfasi1">
    <w:name w:val="Medium Grid 1 Accent 1"/>
    <w:basedOn w:val="Tau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Quadrculamitjana1mfasi2">
    <w:name w:val="Medium Grid 1 Accent 2"/>
    <w:basedOn w:val="Tau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Quadrculamitjana1mfasi3">
    <w:name w:val="Medium Grid 1 Accent 3"/>
    <w:basedOn w:val="Tau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Quadrculamitjana1mfasi4">
    <w:name w:val="Medium Grid 1 Accent 4"/>
    <w:basedOn w:val="Tau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Quadrculamitjana1mfasi5">
    <w:name w:val="Medium Grid 1 Accent 5"/>
    <w:basedOn w:val="Tau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Quadrculamitjana1mfasi6">
    <w:name w:val="Medium Grid 1 Accent 6"/>
    <w:basedOn w:val="Tau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Quadrculamitjana2">
    <w:name w:val="Medium Grid 2"/>
    <w:basedOn w:val="Tau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Quadrculamitjana2mfasi1">
    <w:name w:val="Medium Grid 2 Accent 1"/>
    <w:basedOn w:val="Tau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Quadrculamitjana2mfasi2">
    <w:name w:val="Medium Grid 2 Accent 2"/>
    <w:basedOn w:val="Tau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Quadrculamitjana2mfasi3">
    <w:name w:val="Medium Grid 2 Accent 3"/>
    <w:basedOn w:val="Tau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Quadrculamitjana2mfasi4">
    <w:name w:val="Medium Grid 2 Accent 4"/>
    <w:basedOn w:val="Tau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Quadrculamitjana2mfasi5">
    <w:name w:val="Medium Grid 2 Accent 5"/>
    <w:basedOn w:val="Tau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Quadrculamitjana2mfasi6">
    <w:name w:val="Medium Grid 2 Accent 6"/>
    <w:basedOn w:val="Tau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Quadrculamitjana3">
    <w:name w:val="Medium Grid 3"/>
    <w:basedOn w:val="Tau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Quadrculamitjana3mfasi1">
    <w:name w:val="Medium Grid 3 Accent 1"/>
    <w:basedOn w:val="Tau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Quadrculamitjana3mfasi2">
    <w:name w:val="Medium Grid 3 Accent 2"/>
    <w:basedOn w:val="Tau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Quadrculamitjana3mfasi3">
    <w:name w:val="Medium Grid 3 Accent 3"/>
    <w:basedOn w:val="Tau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Quadrculamitjana3mfasi4">
    <w:name w:val="Medium Grid 3 Accent 4"/>
    <w:basedOn w:val="Tau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Quadrculamitjana3mfasi5">
    <w:name w:val="Medium Grid 3 Accent 5"/>
    <w:basedOn w:val="Tau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Quadrculamitjana3mfasi6">
    <w:name w:val="Medium Grid 3 Accent 6"/>
    <w:basedOn w:val="Tau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listafosca">
    <w:name w:val="Dark List"/>
    <w:basedOn w:val="Tau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listafoscamfasi1">
    <w:name w:val="Dark List Accent 1"/>
    <w:basedOn w:val="Tau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listafoscamfasi2">
    <w:name w:val="Dark List Accent 2"/>
    <w:basedOn w:val="Tau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listafoscamfasi3">
    <w:name w:val="Dark List Accent 3"/>
    <w:basedOn w:val="Tau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listafoscamfasi4">
    <w:name w:val="Dark List Accent 4"/>
    <w:basedOn w:val="Tau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listafoscamfasi5">
    <w:name w:val="Dark List Accent 5"/>
    <w:basedOn w:val="Tau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listafoscamfasi6">
    <w:name w:val="Dark List Accent 6"/>
    <w:basedOn w:val="Tau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Ombrejatmulticolor">
    <w:name w:val="Colorful Shading"/>
    <w:basedOn w:val="Tau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mbrejatmulticolormfasi1">
    <w:name w:val="Colorful Shading Accent 1"/>
    <w:basedOn w:val="Tau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mbrejatmulticolormfasi2">
    <w:name w:val="Colorful Shading Accent 2"/>
    <w:basedOn w:val="Tau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mbrejatmulticolormfasi3">
    <w:name w:val="Colorful Shading Accent 3"/>
    <w:basedOn w:val="Tau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mbrejatmulticolormfasi4">
    <w:name w:val="Colorful Shading Accent 4"/>
    <w:basedOn w:val="Tau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mbrejatmulticolormfasi5">
    <w:name w:val="Colorful Shading Accent 5"/>
    <w:basedOn w:val="Tau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mbrejatmulticolormfasi6">
    <w:name w:val="Colorful Shading Accent 6"/>
    <w:basedOn w:val="Tau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listamulticolor">
    <w:name w:val="Colorful List"/>
    <w:basedOn w:val="Tau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listamulticolormfasi1">
    <w:name w:val="Colorful List Accent 1"/>
    <w:basedOn w:val="Tau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listamulticolormfasi2">
    <w:name w:val="Colorful List Accent 2"/>
    <w:basedOn w:val="Tau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listamulticolormfasi3">
    <w:name w:val="Colorful List Accent 3"/>
    <w:basedOn w:val="Tau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listamulticolormfasi4">
    <w:name w:val="Colorful List Accent 4"/>
    <w:basedOn w:val="Tau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listamulticolormfasi5">
    <w:name w:val="Colorful List Accent 5"/>
    <w:basedOn w:val="Tau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listamulticolormfasi6">
    <w:name w:val="Colorful List Accent 6"/>
    <w:basedOn w:val="Tau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Quadrculamulticolor">
    <w:name w:val="Colorful Grid"/>
    <w:basedOn w:val="Tau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Quadrculamulticolormfasi1">
    <w:name w:val="Colorful Grid Accent 1"/>
    <w:basedOn w:val="Tau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Quadrculamulticolormfasi2">
    <w:name w:val="Colorful Grid Accent 2"/>
    <w:basedOn w:val="Tau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Quadrculamulticolormfasi3">
    <w:name w:val="Colorful Grid Accent 3"/>
    <w:basedOn w:val="Tau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Quadrculamulticolormfasi4">
    <w:name w:val="Colorful Grid Accent 4"/>
    <w:basedOn w:val="Tau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Quadrculamulticolormfasi5">
    <w:name w:val="Colorful Grid Accent 5"/>
    <w:basedOn w:val="Tau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Quadrculamulticolormfasi6">
    <w:name w:val="Colorful Grid Accent 6"/>
    <w:basedOn w:val="Tau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Ana Valdés / Crea Congresos</cp:lastModifiedBy>
  <cp:revision>2</cp:revision>
  <dcterms:created xsi:type="dcterms:W3CDTF">2025-05-30T10:33:00Z</dcterms:created>
  <dcterms:modified xsi:type="dcterms:W3CDTF">2025-05-30T10:33:00Z</dcterms:modified>
  <cp:category/>
</cp:coreProperties>
</file>