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21DF" w:rsidRDefault="00C321DF"/>
    <w:p w:rsidR="00C321DF" w:rsidRPr="00515AF5" w:rsidRDefault="00000000">
      <w:pPr>
        <w:pStyle w:val="Ttol2"/>
        <w:rPr>
          <w:rFonts w:cstheme="majorHAnsi"/>
          <w:color w:val="3D876E"/>
          <w:lang w:val="es-ES"/>
        </w:rPr>
      </w:pPr>
      <w:r w:rsidRPr="00515AF5">
        <w:rPr>
          <w:rFonts w:cstheme="majorHAnsi"/>
          <w:color w:val="3D876E"/>
          <w:lang w:val="es-ES"/>
        </w:rPr>
        <w:t>TÍTULO DEL TRABAJO</w:t>
      </w:r>
    </w:p>
    <w:p w:rsidR="00493C9F" w:rsidRPr="00515AF5" w:rsidRDefault="00493C9F" w:rsidP="00493C9F">
      <w:pPr>
        <w:rPr>
          <w:rFonts w:asciiTheme="majorHAnsi" w:hAnsiTheme="majorHAnsi" w:cstheme="majorHAnsi"/>
          <w:lang w:val="es-ES"/>
        </w:rPr>
      </w:pPr>
    </w:p>
    <w:p w:rsidR="00C321DF" w:rsidRPr="00515AF5" w:rsidRDefault="00000000">
      <w:pPr>
        <w:rPr>
          <w:rFonts w:asciiTheme="majorHAnsi" w:hAnsiTheme="majorHAnsi" w:cstheme="majorHAnsi"/>
          <w:lang w:val="es-ES"/>
        </w:rPr>
      </w:pPr>
      <w:r w:rsidRPr="00515AF5">
        <w:rPr>
          <w:rFonts w:asciiTheme="majorHAnsi" w:hAnsiTheme="majorHAnsi" w:cstheme="majorHAnsi"/>
          <w:lang w:val="es-ES"/>
        </w:rPr>
        <w:t>[Nombre Apellido #1]</w:t>
      </w:r>
      <w:proofErr w:type="gramStart"/>
      <w:r w:rsidRPr="00515AF5">
        <w:rPr>
          <w:rFonts w:asciiTheme="majorHAnsi" w:hAnsiTheme="majorHAnsi" w:cstheme="majorHAnsi"/>
          <w:lang w:val="es-ES"/>
        </w:rPr>
        <w:t>¹</w:t>
      </w:r>
      <w:r w:rsidR="00515AF5" w:rsidRPr="00515AF5">
        <w:rPr>
          <w:rFonts w:asciiTheme="majorHAnsi" w:hAnsiTheme="majorHAnsi" w:cstheme="majorHAnsi"/>
          <w:vertAlign w:val="superscript"/>
          <w:lang w:val="es-ES"/>
        </w:rPr>
        <w:t>,*</w:t>
      </w:r>
      <w:proofErr w:type="gramEnd"/>
      <w:r w:rsidR="00515AF5" w:rsidRPr="00515AF5">
        <w:rPr>
          <w:rFonts w:asciiTheme="majorHAnsi" w:hAnsiTheme="majorHAnsi" w:cstheme="majorHAnsi"/>
          <w:lang w:val="es-ES"/>
        </w:rPr>
        <w:t xml:space="preserve"> </w:t>
      </w:r>
      <w:r w:rsidRPr="00515AF5">
        <w:rPr>
          <w:rFonts w:asciiTheme="majorHAnsi" w:hAnsiTheme="majorHAnsi" w:cstheme="majorHAnsi"/>
          <w:lang w:val="es-ES"/>
        </w:rPr>
        <w:t>, [Nombre Apellido #2]²</w:t>
      </w:r>
    </w:p>
    <w:p w:rsidR="00C321DF" w:rsidRPr="00515AF5" w:rsidRDefault="00000000">
      <w:pPr>
        <w:rPr>
          <w:rFonts w:asciiTheme="majorHAnsi" w:hAnsiTheme="majorHAnsi" w:cstheme="majorHAnsi"/>
          <w:lang w:val="es-ES"/>
        </w:rPr>
      </w:pPr>
      <w:r w:rsidRPr="00515AF5">
        <w:rPr>
          <w:rFonts w:asciiTheme="majorHAnsi" w:hAnsiTheme="majorHAnsi" w:cstheme="majorHAnsi"/>
          <w:lang w:val="es-ES"/>
        </w:rPr>
        <w:t xml:space="preserve">¹[Afiliación#1]; ²[Afiliación#2]; </w:t>
      </w:r>
      <w:r w:rsidR="00515AF5" w:rsidRPr="00515AF5">
        <w:rPr>
          <w:rFonts w:asciiTheme="majorHAnsi" w:hAnsiTheme="majorHAnsi" w:cstheme="majorHAnsi"/>
          <w:vertAlign w:val="superscript"/>
          <w:lang w:val="es-ES"/>
        </w:rPr>
        <w:t>*</w:t>
      </w:r>
      <w:r w:rsidR="00515AF5" w:rsidRPr="00515AF5">
        <w:rPr>
          <w:rFonts w:asciiTheme="majorHAnsi" w:hAnsiTheme="majorHAnsi" w:cstheme="majorHAnsi"/>
          <w:lang w:val="es-ES"/>
        </w:rPr>
        <w:t>[</w:t>
      </w:r>
      <w:r w:rsidRPr="00515AF5">
        <w:rPr>
          <w:rFonts w:asciiTheme="majorHAnsi" w:hAnsiTheme="majorHAnsi" w:cstheme="majorHAnsi"/>
          <w:lang w:val="es-ES"/>
        </w:rPr>
        <w:t>correo electrónico]</w:t>
      </w:r>
    </w:p>
    <w:p w:rsidR="00C321DF" w:rsidRPr="00515AF5" w:rsidRDefault="00C321DF">
      <w:pPr>
        <w:rPr>
          <w:rFonts w:asciiTheme="majorHAnsi" w:hAnsiTheme="majorHAnsi" w:cstheme="majorHAnsi"/>
          <w:lang w:val="es-ES"/>
        </w:rPr>
      </w:pPr>
    </w:p>
    <w:p w:rsidR="00C321DF" w:rsidRPr="00515AF5" w:rsidRDefault="00000000">
      <w:pPr>
        <w:pStyle w:val="Ttol2"/>
        <w:rPr>
          <w:rFonts w:cstheme="majorHAnsi"/>
          <w:color w:val="3D876E"/>
          <w:lang w:val="es-ES"/>
        </w:rPr>
      </w:pPr>
      <w:r w:rsidRPr="00515AF5">
        <w:rPr>
          <w:rFonts w:cstheme="majorHAnsi"/>
          <w:color w:val="3D876E"/>
          <w:lang w:val="es-ES"/>
        </w:rPr>
        <w:t>RESUMEN</w:t>
      </w:r>
    </w:p>
    <w:p w:rsidR="00C321DF" w:rsidRPr="00515AF5" w:rsidRDefault="00000000">
      <w:pPr>
        <w:rPr>
          <w:rFonts w:asciiTheme="majorHAnsi" w:hAnsiTheme="majorHAnsi" w:cstheme="majorHAnsi"/>
          <w:lang w:val="es-ES"/>
        </w:rPr>
      </w:pPr>
      <w:r w:rsidRPr="00515AF5">
        <w:rPr>
          <w:rFonts w:asciiTheme="majorHAnsi" w:hAnsiTheme="majorHAnsi" w:cstheme="majorHAnsi"/>
          <w:lang w:val="es-ES"/>
        </w:rPr>
        <w:t xml:space="preserve">Redacte un resumen de un solo párrafo, sin superar las 500 palabras. Evite el uso de acrónimos o siglas poco frecuentes. </w:t>
      </w:r>
      <w:r w:rsidRPr="00515AF5">
        <w:rPr>
          <w:rFonts w:asciiTheme="majorHAnsi" w:hAnsiTheme="majorHAnsi" w:cstheme="majorHAnsi"/>
          <w:lang w:val="es-ES"/>
        </w:rPr>
        <w:br/>
      </w:r>
      <w:r w:rsidRPr="00515AF5">
        <w:rPr>
          <w:rFonts w:asciiTheme="majorHAnsi" w:hAnsiTheme="majorHAnsi" w:cstheme="majorHAnsi"/>
          <w:lang w:val="es-ES"/>
        </w:rPr>
        <w:br/>
      </w:r>
    </w:p>
    <w:p w:rsidR="00C321DF" w:rsidRPr="00515AF5" w:rsidRDefault="00C321DF">
      <w:pPr>
        <w:rPr>
          <w:rFonts w:asciiTheme="majorHAnsi" w:hAnsiTheme="majorHAnsi" w:cstheme="majorHAnsi"/>
          <w:lang w:val="es-ES"/>
        </w:rPr>
      </w:pPr>
    </w:p>
    <w:p w:rsidR="00C321DF" w:rsidRPr="00515AF5" w:rsidRDefault="00000000">
      <w:pPr>
        <w:pStyle w:val="Ttol2"/>
        <w:rPr>
          <w:rFonts w:cstheme="majorHAnsi"/>
          <w:color w:val="3D876E"/>
          <w:lang w:val="es-ES"/>
        </w:rPr>
      </w:pPr>
      <w:r w:rsidRPr="00515AF5">
        <w:rPr>
          <w:rFonts w:cstheme="majorHAnsi"/>
          <w:color w:val="3D876E"/>
          <w:lang w:val="es-ES"/>
        </w:rPr>
        <w:t>PALABRAS CLAVE</w:t>
      </w:r>
    </w:p>
    <w:p w:rsidR="00C321DF" w:rsidRPr="00515AF5" w:rsidRDefault="00000000">
      <w:pPr>
        <w:rPr>
          <w:rFonts w:asciiTheme="majorHAnsi" w:hAnsiTheme="majorHAnsi" w:cstheme="majorHAnsi"/>
          <w:lang w:val="es-ES"/>
        </w:rPr>
      </w:pPr>
      <w:r w:rsidRPr="00515AF5">
        <w:rPr>
          <w:rFonts w:asciiTheme="majorHAnsi" w:hAnsiTheme="majorHAnsi" w:cstheme="majorHAnsi"/>
          <w:lang w:val="es-ES"/>
        </w:rPr>
        <w:t>Incluya de 4 a 5 palabras clave separadas por punto y coma (;), preferiblemente del Tesauro ERIC.</w:t>
      </w:r>
    </w:p>
    <w:p w:rsidR="00DA727A" w:rsidRPr="00515AF5" w:rsidRDefault="00DA727A">
      <w:pPr>
        <w:pStyle w:val="Ttol2"/>
        <w:rPr>
          <w:rFonts w:cstheme="majorHAnsi"/>
          <w:lang w:val="es-ES"/>
        </w:rPr>
      </w:pPr>
    </w:p>
    <w:p w:rsidR="00C321DF" w:rsidRPr="00515AF5" w:rsidRDefault="00000000">
      <w:pPr>
        <w:pStyle w:val="Ttol2"/>
        <w:rPr>
          <w:rFonts w:cstheme="majorHAnsi"/>
          <w:color w:val="3D876E"/>
          <w:lang w:val="es-ES"/>
        </w:rPr>
      </w:pPr>
      <w:r w:rsidRPr="00515AF5">
        <w:rPr>
          <w:rFonts w:cstheme="majorHAnsi"/>
          <w:color w:val="3D876E"/>
          <w:lang w:val="es-ES"/>
        </w:rPr>
        <w:t>REFERENCIAS</w:t>
      </w:r>
    </w:p>
    <w:p w:rsidR="00493C9F" w:rsidRPr="00515AF5" w:rsidRDefault="00493C9F" w:rsidP="00493C9F">
      <w:pPr>
        <w:rPr>
          <w:rFonts w:asciiTheme="majorHAnsi" w:hAnsiTheme="majorHAnsi" w:cstheme="majorHAnsi"/>
          <w:lang w:val="es-ES"/>
        </w:rPr>
      </w:pPr>
    </w:p>
    <w:p w:rsidR="00C321DF" w:rsidRPr="00515AF5" w:rsidRDefault="00000000">
      <w:pPr>
        <w:rPr>
          <w:rFonts w:asciiTheme="majorHAnsi" w:hAnsiTheme="majorHAnsi" w:cstheme="majorHAnsi"/>
        </w:rPr>
      </w:pPr>
      <w:r w:rsidRPr="00515AF5">
        <w:rPr>
          <w:rFonts w:asciiTheme="majorHAnsi" w:hAnsiTheme="majorHAnsi" w:cstheme="majorHAnsi"/>
        </w:rPr>
        <w:t>1. [Referencia 1]</w:t>
      </w:r>
    </w:p>
    <w:p w:rsidR="00C321DF" w:rsidRPr="00515AF5" w:rsidRDefault="00000000">
      <w:pPr>
        <w:rPr>
          <w:rFonts w:asciiTheme="majorHAnsi" w:hAnsiTheme="majorHAnsi" w:cstheme="majorHAnsi"/>
        </w:rPr>
      </w:pPr>
      <w:r w:rsidRPr="00515AF5">
        <w:rPr>
          <w:rFonts w:asciiTheme="majorHAnsi" w:hAnsiTheme="majorHAnsi" w:cstheme="majorHAnsi"/>
        </w:rPr>
        <w:t>2. [Referencia 2]</w:t>
      </w:r>
    </w:p>
    <w:sectPr w:rsidR="00C321DF" w:rsidRPr="00515AF5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7898" w:rsidRDefault="00747898" w:rsidP="00DA727A">
      <w:pPr>
        <w:spacing w:after="0" w:line="240" w:lineRule="auto"/>
      </w:pPr>
      <w:r>
        <w:separator/>
      </w:r>
    </w:p>
  </w:endnote>
  <w:endnote w:type="continuationSeparator" w:id="0">
    <w:p w:rsidR="00747898" w:rsidRDefault="00747898" w:rsidP="00DA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7898" w:rsidRDefault="00747898" w:rsidP="00DA727A">
      <w:pPr>
        <w:spacing w:after="0" w:line="240" w:lineRule="auto"/>
      </w:pPr>
      <w:r>
        <w:separator/>
      </w:r>
    </w:p>
  </w:footnote>
  <w:footnote w:type="continuationSeparator" w:id="0">
    <w:p w:rsidR="00747898" w:rsidRDefault="00747898" w:rsidP="00DA7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A727A" w:rsidRPr="00515AF5" w:rsidRDefault="00515AF5" w:rsidP="00DA727A">
    <w:pPr>
      <w:pStyle w:val="Ttol1"/>
      <w:rPr>
        <w:rFonts w:cstheme="majorHAnsi"/>
        <w:color w:val="31977C"/>
        <w:sz w:val="24"/>
        <w:szCs w:val="24"/>
        <w:lang w:val="es-ES"/>
      </w:rPr>
    </w:pPr>
    <w:r w:rsidRPr="00515AF5">
      <w:rPr>
        <w:rFonts w:cstheme="majorHAnsi"/>
        <w:color w:val="31977C"/>
        <w:sz w:val="24"/>
        <w:szCs w:val="24"/>
        <w:lang w:val="es-ES"/>
      </w:rPr>
      <w:t xml:space="preserve">I </w:t>
    </w:r>
    <w:r w:rsidR="00DA727A" w:rsidRPr="00515AF5">
      <w:rPr>
        <w:rFonts w:cstheme="majorHAnsi"/>
        <w:color w:val="31977C"/>
        <w:sz w:val="24"/>
        <w:szCs w:val="24"/>
        <w:lang w:val="es-ES"/>
      </w:rPr>
      <w:t>Congreso Internacional sobre Educación Comprometida y Crítica</w:t>
    </w:r>
  </w:p>
  <w:p w:rsidR="00515AF5" w:rsidRPr="00515AF5" w:rsidRDefault="00515AF5" w:rsidP="00515AF5">
    <w:pPr>
      <w:rPr>
        <w:rFonts w:asciiTheme="majorHAnsi" w:hAnsiTheme="majorHAnsi" w:cstheme="majorHAnsi"/>
        <w:lang w:val="es-ES"/>
      </w:rPr>
    </w:pPr>
    <w:r w:rsidRPr="00515AF5">
      <w:rPr>
        <w:rFonts w:asciiTheme="majorHAnsi" w:hAnsiTheme="majorHAnsi" w:cstheme="majorHAnsi"/>
        <w:i/>
        <w:iCs/>
        <w:lang w:val="es-ES"/>
      </w:rPr>
      <w:t>Justicia Global, profesión docente y currículum transformador</w:t>
    </w:r>
  </w:p>
  <w:p w:rsidR="00DA727A" w:rsidRPr="00515AF5" w:rsidRDefault="00DA727A" w:rsidP="00DA727A">
    <w:pPr>
      <w:rPr>
        <w:rFonts w:asciiTheme="majorHAnsi" w:hAnsiTheme="majorHAnsi" w:cstheme="majorHAnsi"/>
      </w:rPr>
    </w:pPr>
    <w:r w:rsidRPr="00515AF5">
      <w:rPr>
        <w:rFonts w:asciiTheme="majorHAnsi" w:hAnsiTheme="majorHAnsi" w:cstheme="majorHAnsi"/>
      </w:rPr>
      <w:t xml:space="preserve">Barcelona, 22-24 de </w:t>
    </w:r>
    <w:proofErr w:type="spellStart"/>
    <w:r w:rsidRPr="00515AF5">
      <w:rPr>
        <w:rFonts w:asciiTheme="majorHAnsi" w:hAnsiTheme="majorHAnsi" w:cstheme="majorHAnsi"/>
      </w:rPr>
      <w:t>enero</w:t>
    </w:r>
    <w:proofErr w:type="spellEnd"/>
    <w:r w:rsidRPr="00515AF5">
      <w:rPr>
        <w:rFonts w:asciiTheme="majorHAnsi" w:hAnsiTheme="majorHAnsi" w:cstheme="majorHAnsi"/>
      </w:rPr>
      <w:t xml:space="preserve"> de 2026</w:t>
    </w:r>
  </w:p>
  <w:p w:rsidR="00DA727A" w:rsidRDefault="00DA727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lista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lista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listaambpic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listaambpic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5992192">
    <w:abstractNumId w:val="8"/>
  </w:num>
  <w:num w:numId="2" w16cid:durableId="1672247396">
    <w:abstractNumId w:val="6"/>
  </w:num>
  <w:num w:numId="3" w16cid:durableId="127821796">
    <w:abstractNumId w:val="5"/>
  </w:num>
  <w:num w:numId="4" w16cid:durableId="516776792">
    <w:abstractNumId w:val="4"/>
  </w:num>
  <w:num w:numId="5" w16cid:durableId="1414425961">
    <w:abstractNumId w:val="7"/>
  </w:num>
  <w:num w:numId="6" w16cid:durableId="1671369521">
    <w:abstractNumId w:val="3"/>
  </w:num>
  <w:num w:numId="7" w16cid:durableId="1964650427">
    <w:abstractNumId w:val="2"/>
  </w:num>
  <w:num w:numId="8" w16cid:durableId="856699314">
    <w:abstractNumId w:val="1"/>
  </w:num>
  <w:num w:numId="9" w16cid:durableId="978917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93C9F"/>
    <w:rsid w:val="00515AF5"/>
    <w:rsid w:val="005F0F4F"/>
    <w:rsid w:val="00747898"/>
    <w:rsid w:val="00AA1D8D"/>
    <w:rsid w:val="00AE2BBE"/>
    <w:rsid w:val="00B47730"/>
    <w:rsid w:val="00B673BA"/>
    <w:rsid w:val="00C321DF"/>
    <w:rsid w:val="00CB0664"/>
    <w:rsid w:val="00DA727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90A75"/>
  <w14:defaultImageDpi w14:val="300"/>
  <w15:docId w15:val="{4AFFD2D9-D54F-477E-9088-FF82A315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ol1">
    <w:name w:val="heading 1"/>
    <w:basedOn w:val="Normal"/>
    <w:next w:val="Normal"/>
    <w:link w:val="Ttol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E618BF"/>
  </w:style>
  <w:style w:type="paragraph" w:styleId="Peu">
    <w:name w:val="footer"/>
    <w:basedOn w:val="Normal"/>
    <w:link w:val="Peu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E618BF"/>
  </w:style>
  <w:style w:type="paragraph" w:styleId="Senseespaiat">
    <w:name w:val="No Spacing"/>
    <w:uiPriority w:val="1"/>
    <w:qFormat/>
    <w:rsid w:val="00FC693F"/>
    <w:pPr>
      <w:spacing w:after="0" w:line="240" w:lineRule="auto"/>
    </w:pPr>
  </w:style>
  <w:style w:type="character" w:customStyle="1" w:styleId="Ttol1Car">
    <w:name w:val="Títol 1 Car"/>
    <w:basedOn w:val="Lletraperdefectedelpargraf"/>
    <w:link w:val="Ttol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Lletraperdefectedelpargraf"/>
    <w:link w:val="Ttol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Lletraperdefectedelpargraf"/>
    <w:link w:val="Ttol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">
    <w:name w:val="Title"/>
    <w:basedOn w:val="Normal"/>
    <w:next w:val="Normal"/>
    <w:link w:val="Ttol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Lletraperdefectedelpargraf"/>
    <w:link w:val="Tto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ol">
    <w:name w:val="Subtitle"/>
    <w:basedOn w:val="Normal"/>
    <w:next w:val="Normal"/>
    <w:link w:val="Subttol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olCar">
    <w:name w:val="Subtítol Car"/>
    <w:basedOn w:val="Lletraperdefectedelpargraf"/>
    <w:link w:val="Subtto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del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independent">
    <w:name w:val="Body Text"/>
    <w:basedOn w:val="Normal"/>
    <w:link w:val="TextindependentCar"/>
    <w:uiPriority w:val="99"/>
    <w:unhideWhenUsed/>
    <w:rsid w:val="00AA1D8D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AA1D8D"/>
  </w:style>
  <w:style w:type="paragraph" w:styleId="Textindependent2">
    <w:name w:val="Body Text 2"/>
    <w:basedOn w:val="Normal"/>
    <w:link w:val="Textindependent2Car"/>
    <w:uiPriority w:val="99"/>
    <w:unhideWhenUsed/>
    <w:rsid w:val="00AA1D8D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uiPriority w:val="99"/>
    <w:rsid w:val="00AA1D8D"/>
  </w:style>
  <w:style w:type="paragraph" w:styleId="Textindependent3">
    <w:name w:val="Body Text 3"/>
    <w:basedOn w:val="Normal"/>
    <w:link w:val="Textindependent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uiPriority w:val="99"/>
    <w:rsid w:val="00AA1D8D"/>
    <w:rPr>
      <w:sz w:val="16"/>
      <w:szCs w:val="16"/>
    </w:rPr>
  </w:style>
  <w:style w:type="paragraph" w:styleId="L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listaambpic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listaambpic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listaambpic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lista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lista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lista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cidel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cidel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cidel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demacro">
    <w:name w:val="macro"/>
    <w:link w:val="Text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demacroCar">
    <w:name w:val="Text de macro Car"/>
    <w:basedOn w:val="Lletraperdefectedelpargraf"/>
    <w:link w:val="Textde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Lletraperdefectedelpargraf"/>
    <w:link w:val="Cita"/>
    <w:uiPriority w:val="29"/>
    <w:rsid w:val="00FC693F"/>
    <w:rPr>
      <w:i/>
      <w:iCs/>
      <w:color w:val="000000" w:themeColor="text1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ennegreta">
    <w:name w:val="Strong"/>
    <w:basedOn w:val="Lletraperdefectedelpargraf"/>
    <w:uiPriority w:val="22"/>
    <w:qFormat/>
    <w:rsid w:val="00FC693F"/>
    <w:rPr>
      <w:b/>
      <w:bCs/>
    </w:rPr>
  </w:style>
  <w:style w:type="character" w:styleId="mfasi">
    <w:name w:val="Emphasis"/>
    <w:basedOn w:val="Lletraperdefectedelpargraf"/>
    <w:uiPriority w:val="20"/>
    <w:qFormat/>
    <w:rsid w:val="00FC693F"/>
    <w:rPr>
      <w:i/>
      <w:iCs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FC693F"/>
    <w:rPr>
      <w:b/>
      <w:bCs/>
      <w:i/>
      <w:iCs/>
      <w:color w:val="4F81BD" w:themeColor="accent1"/>
    </w:rPr>
  </w:style>
  <w:style w:type="character" w:styleId="mfasisubtil">
    <w:name w:val="Subtle Emphasis"/>
    <w:basedOn w:val="Lletraperdefectedelpargraf"/>
    <w:uiPriority w:val="19"/>
    <w:qFormat/>
    <w:rsid w:val="00FC693F"/>
    <w:rPr>
      <w:i/>
      <w:iCs/>
      <w:color w:val="808080" w:themeColor="text1" w:themeTint="7F"/>
    </w:rPr>
  </w:style>
  <w:style w:type="character" w:styleId="mfasiintens">
    <w:name w:val="Intense Emphasis"/>
    <w:basedOn w:val="Lletraperdefectedelpargraf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btil">
    <w:name w:val="Subtle Reference"/>
    <w:basedOn w:val="Lletraperdefectedelpargraf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Lletraperdefectedelpargraf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oldelllibre">
    <w:name w:val="Book Title"/>
    <w:basedOn w:val="Lletraperdefectedelpargraf"/>
    <w:uiPriority w:val="33"/>
    <w:qFormat/>
    <w:rsid w:val="00FC693F"/>
    <w:rPr>
      <w:b/>
      <w:bCs/>
      <w:smallCaps/>
      <w:spacing w:val="5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C693F"/>
    <w:pPr>
      <w:outlineLvl w:val="9"/>
    </w:pPr>
  </w:style>
  <w:style w:type="table" w:styleId="Taulaambquadrcula">
    <w:name w:val="Table Grid"/>
    <w:basedOn w:val="Tau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ejatsuau">
    <w:name w:val="Light Shading"/>
    <w:basedOn w:val="Tau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mbrejatsuaumfasi1">
    <w:name w:val="Light Shading Accent 1"/>
    <w:basedOn w:val="Tau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Ombrejatsuaumfasi2">
    <w:name w:val="Light Shading Accent 2"/>
    <w:basedOn w:val="Tau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Ombrejatsuaumfasi3">
    <w:name w:val="Light Shading Accent 3"/>
    <w:basedOn w:val="Tau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Ombrejatsuaumfasi4">
    <w:name w:val="Light Shading Accent 4"/>
    <w:basedOn w:val="Tau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Ombrejatsuaumfasi5">
    <w:name w:val="Light Shading Accent 5"/>
    <w:basedOn w:val="Tau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Ombrejatsuaumfasi6">
    <w:name w:val="Light Shading Accent 6"/>
    <w:basedOn w:val="Tau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listaclara">
    <w:name w:val="Light List"/>
    <w:basedOn w:val="Tau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listaclaramfasi1">
    <w:name w:val="Light List Accent 1"/>
    <w:basedOn w:val="Tau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listaclaramfasi2">
    <w:name w:val="Light List Accent 2"/>
    <w:basedOn w:val="Tau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listaclaramfasi3">
    <w:name w:val="Light List Accent 3"/>
    <w:basedOn w:val="Tau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listaclaramfasi4">
    <w:name w:val="Light List Accent 4"/>
    <w:basedOn w:val="Tau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listaclaramfasi5">
    <w:name w:val="Light List Accent 5"/>
    <w:basedOn w:val="Tau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listaclaramfasi6">
    <w:name w:val="Light List Accent 6"/>
    <w:basedOn w:val="Tau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Quadrculaclara">
    <w:name w:val="Light Grid"/>
    <w:basedOn w:val="Tau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Quadrculaclaramfasi1">
    <w:name w:val="Light Grid Accent 1"/>
    <w:basedOn w:val="Tau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Quadrculaclaramfasi2">
    <w:name w:val="Light Grid Accent 2"/>
    <w:basedOn w:val="Tau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Quadrculaclaramfasi3">
    <w:name w:val="Light Grid Accent 3"/>
    <w:basedOn w:val="Tau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Quadrculaclaramfasi4">
    <w:name w:val="Light Grid Accent 4"/>
    <w:basedOn w:val="Tau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Quadrculaclaramfasi5">
    <w:name w:val="Light Grid Accent 5"/>
    <w:basedOn w:val="Tau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Quadrculaclaramfasi6">
    <w:name w:val="Light Grid Accent 6"/>
    <w:basedOn w:val="Tau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mbrejatmitj1">
    <w:name w:val="Medium Shading 1"/>
    <w:basedOn w:val="Tau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mitj1mfasi1">
    <w:name w:val="Medium Shading 1 Accent 1"/>
    <w:basedOn w:val="Tau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mitj1mfasi2">
    <w:name w:val="Medium Shading 1 Accent 2"/>
    <w:basedOn w:val="Tau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mitj1mfasi3">
    <w:name w:val="Medium Shading 1 Accent 3"/>
    <w:basedOn w:val="Tau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mitj1mfasi4">
    <w:name w:val="Medium Shading 1 Accent 4"/>
    <w:basedOn w:val="Tau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mitj1mfasi5">
    <w:name w:val="Medium Shading 1 Accent 5"/>
    <w:basedOn w:val="Tau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mitj1mfasi6">
    <w:name w:val="Medium Shading 1 Accent 6"/>
    <w:basedOn w:val="Tau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mitj2">
    <w:name w:val="Medium Shading 2"/>
    <w:basedOn w:val="Tau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mbrejatmitj2mfasi1">
    <w:name w:val="Medium Shading 2 Accent 1"/>
    <w:basedOn w:val="Tau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mbrejatmitj2mfasi2">
    <w:name w:val="Medium Shading 2 Accent 2"/>
    <w:basedOn w:val="Tau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mbrejatmitj2mfasi3">
    <w:name w:val="Medium Shading 2 Accent 3"/>
    <w:basedOn w:val="Tau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mbrejatmitj2mfasi4">
    <w:name w:val="Medium Shading 2 Accent 4"/>
    <w:basedOn w:val="Tau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mbrejatmitj2mfasi5">
    <w:name w:val="Medium Shading 2 Accent 5"/>
    <w:basedOn w:val="Tau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mbrejatmitj2mfasi6">
    <w:name w:val="Medium Shading 2 Accent 6"/>
    <w:basedOn w:val="Tau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listamitjana1">
    <w:name w:val="Medium List 1"/>
    <w:basedOn w:val="Tau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listamitjana1mfasi1">
    <w:name w:val="Medium List 1 Accent 1"/>
    <w:basedOn w:val="Tau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listamitjana1mfasi2">
    <w:name w:val="Medium List 1 Accent 2"/>
    <w:basedOn w:val="Tau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listamitjana1mfasi3">
    <w:name w:val="Medium List 1 Accent 3"/>
    <w:basedOn w:val="Tau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listamitjana1mfasi4">
    <w:name w:val="Medium List 1 Accent 4"/>
    <w:basedOn w:val="Tau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listamitjana1mfasi5">
    <w:name w:val="Medium List 1 Accent 5"/>
    <w:basedOn w:val="Tau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listamitjana1mfasi6">
    <w:name w:val="Medium List 1 Accent 6"/>
    <w:basedOn w:val="Tau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listamitjana2">
    <w:name w:val="Medium List 2"/>
    <w:basedOn w:val="Tau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listamitjana2mfasi1">
    <w:name w:val="Medium List 2 Accent 1"/>
    <w:basedOn w:val="Tau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listamitjana2mfasi2">
    <w:name w:val="Medium List 2 Accent 2"/>
    <w:basedOn w:val="Tau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listamitjana2mfasi3">
    <w:name w:val="Medium List 2 Accent 3"/>
    <w:basedOn w:val="Tau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listamitjana2mfasi4">
    <w:name w:val="Medium List 2 Accent 4"/>
    <w:basedOn w:val="Tau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listamitjana2mfasi5">
    <w:name w:val="Medium List 2 Accent 5"/>
    <w:basedOn w:val="Tau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listamitjana2mfasi6">
    <w:name w:val="Medium List 2 Accent 6"/>
    <w:basedOn w:val="Tau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Quadrculamitjana1">
    <w:name w:val="Medium Grid 1"/>
    <w:basedOn w:val="Tau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Quadrculamitjana1mfasi1">
    <w:name w:val="Medium Grid 1 Accent 1"/>
    <w:basedOn w:val="Tau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Quadrculamitjana1mfasi2">
    <w:name w:val="Medium Grid 1 Accent 2"/>
    <w:basedOn w:val="Tau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Quadrculamitjana1mfasi3">
    <w:name w:val="Medium Grid 1 Accent 3"/>
    <w:basedOn w:val="Tau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Quadrculamitjana1mfasi4">
    <w:name w:val="Medium Grid 1 Accent 4"/>
    <w:basedOn w:val="Tau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Quadrculamitjana1mfasi5">
    <w:name w:val="Medium Grid 1 Accent 5"/>
    <w:basedOn w:val="Tau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Quadrculamitjana1mfasi6">
    <w:name w:val="Medium Grid 1 Accent 6"/>
    <w:basedOn w:val="Tau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Quadrculamitjana2">
    <w:name w:val="Medium Grid 2"/>
    <w:basedOn w:val="Tau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Quadrculamitjana2mfasi1">
    <w:name w:val="Medium Grid 2 Accent 1"/>
    <w:basedOn w:val="Tau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Quadrculamitjana2mfasi2">
    <w:name w:val="Medium Grid 2 Accent 2"/>
    <w:basedOn w:val="Tau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Quadrculamitjana2mfasi3">
    <w:name w:val="Medium Grid 2 Accent 3"/>
    <w:basedOn w:val="Tau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Quadrculamitjana2mfasi4">
    <w:name w:val="Medium Grid 2 Accent 4"/>
    <w:basedOn w:val="Tau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Quadrculamitjana2mfasi5">
    <w:name w:val="Medium Grid 2 Accent 5"/>
    <w:basedOn w:val="Tau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Quadrculamitjana2mfasi6">
    <w:name w:val="Medium Grid 2 Accent 6"/>
    <w:basedOn w:val="Tau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Quadrculamitjana3">
    <w:name w:val="Medium Grid 3"/>
    <w:basedOn w:val="Tau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Quadrculamitjana3mfasi1">
    <w:name w:val="Medium Grid 3 Accent 1"/>
    <w:basedOn w:val="Tau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Quadrculamitjana3mfasi2">
    <w:name w:val="Medium Grid 3 Accent 2"/>
    <w:basedOn w:val="Tau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Quadrculamitjana3mfasi3">
    <w:name w:val="Medium Grid 3 Accent 3"/>
    <w:basedOn w:val="Tau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Quadrculamitjana3mfasi4">
    <w:name w:val="Medium Grid 3 Accent 4"/>
    <w:basedOn w:val="Tau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Quadrculamitjana3mfasi5">
    <w:name w:val="Medium Grid 3 Accent 5"/>
    <w:basedOn w:val="Tau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Quadrculamitjana3mfasi6">
    <w:name w:val="Medium Grid 3 Accent 6"/>
    <w:basedOn w:val="Tau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listafosca">
    <w:name w:val="Dark List"/>
    <w:basedOn w:val="Tau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listafoscamfasi1">
    <w:name w:val="Dark List Accent 1"/>
    <w:basedOn w:val="Tau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listafoscamfasi2">
    <w:name w:val="Dark List Accent 2"/>
    <w:basedOn w:val="Tau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listafoscamfasi3">
    <w:name w:val="Dark List Accent 3"/>
    <w:basedOn w:val="Tau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listafoscamfasi4">
    <w:name w:val="Dark List Accent 4"/>
    <w:basedOn w:val="Tau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listafoscamfasi5">
    <w:name w:val="Dark List Accent 5"/>
    <w:basedOn w:val="Tau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listafoscamfasi6">
    <w:name w:val="Dark List Accent 6"/>
    <w:basedOn w:val="Tau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mbrejatmulticolor">
    <w:name w:val="Colorful Shading"/>
    <w:basedOn w:val="Tau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mbrejatmulticolormfasi1">
    <w:name w:val="Colorful Shading Accent 1"/>
    <w:basedOn w:val="Tau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mbrejatmulticolormfasi2">
    <w:name w:val="Colorful Shading Accent 2"/>
    <w:basedOn w:val="Tau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mbrejatmulticolormfasi3">
    <w:name w:val="Colorful Shading Accent 3"/>
    <w:basedOn w:val="Tau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mbrejatmulticolormfasi4">
    <w:name w:val="Colorful Shading Accent 4"/>
    <w:basedOn w:val="Tau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mbrejatmulticolormfasi5">
    <w:name w:val="Colorful Shading Accent 5"/>
    <w:basedOn w:val="Tau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mbrejatmulticolormfasi6">
    <w:name w:val="Colorful Shading Accent 6"/>
    <w:basedOn w:val="Tau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listamulticolor">
    <w:name w:val="Colorful List"/>
    <w:basedOn w:val="Tau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listamulticolormfasi1">
    <w:name w:val="Colorful List Accent 1"/>
    <w:basedOn w:val="Tau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listamulticolormfasi2">
    <w:name w:val="Colorful List Accent 2"/>
    <w:basedOn w:val="Tau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listamulticolormfasi3">
    <w:name w:val="Colorful List Accent 3"/>
    <w:basedOn w:val="Tau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listamulticolormfasi4">
    <w:name w:val="Colorful List Accent 4"/>
    <w:basedOn w:val="Tau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listamulticolormfasi5">
    <w:name w:val="Colorful List Accent 5"/>
    <w:basedOn w:val="Tau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listamulticolormfasi6">
    <w:name w:val="Colorful List Accent 6"/>
    <w:basedOn w:val="Tau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Quadrculamulticolor">
    <w:name w:val="Colorful Grid"/>
    <w:basedOn w:val="Tau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Quadrculamulticolormfasi1">
    <w:name w:val="Colorful Grid Accent 1"/>
    <w:basedOn w:val="Tau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Quadrculamulticolormfasi2">
    <w:name w:val="Colorful Grid Accent 2"/>
    <w:basedOn w:val="Tau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Quadrculamulticolormfasi3">
    <w:name w:val="Colorful Grid Accent 3"/>
    <w:basedOn w:val="Tau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Quadrculamulticolormfasi4">
    <w:name w:val="Colorful Grid Accent 4"/>
    <w:basedOn w:val="Tau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Quadrculamulticolormfasi5">
    <w:name w:val="Colorful Grid Accent 5"/>
    <w:basedOn w:val="Tau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Quadrculamulticolormfasi6">
    <w:name w:val="Colorful Grid Accent 6"/>
    <w:basedOn w:val="Tau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Ana Valdés / Crea Congresos</cp:lastModifiedBy>
  <cp:revision>4</cp:revision>
  <dcterms:created xsi:type="dcterms:W3CDTF">2025-05-24T05:18:00Z</dcterms:created>
  <dcterms:modified xsi:type="dcterms:W3CDTF">2025-05-26T09:57:00Z</dcterms:modified>
  <cp:category/>
</cp:coreProperties>
</file>